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85" w:rsidRDefault="00F57985">
      <w:pPr>
        <w:tabs>
          <w:tab w:val="left" w:pos="0"/>
        </w:tabs>
        <w:spacing w:after="120"/>
        <w:rPr>
          <w:rFonts w:asciiTheme="minorHAnsi" w:hAnsiTheme="minorHAnsi"/>
          <w:b/>
          <w:bCs/>
          <w:color w:val="auto"/>
        </w:rPr>
      </w:pPr>
    </w:p>
    <w:p w:rsidR="00F57985" w:rsidRDefault="00ED03EA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ZAKTUALIZOWANY HARMONOGRAM REALIZACJI ZADANIA PUBLICZNEGO PN:</w:t>
      </w:r>
    </w:p>
    <w:p w:rsidR="00F57985" w:rsidRDefault="00F57985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tbl>
      <w:tblPr>
        <w:tblW w:w="10774" w:type="dxa"/>
        <w:tblInd w:w="-8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"/>
        <w:gridCol w:w="2078"/>
        <w:gridCol w:w="2239"/>
        <w:gridCol w:w="1847"/>
        <w:gridCol w:w="1389"/>
        <w:gridCol w:w="2572"/>
      </w:tblGrid>
      <w:tr w:rsidR="00F57985" w:rsidTr="00147F51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F57985" w:rsidRDefault="00ED03EA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Plan i harmonogram działań na rok 202</w:t>
            </w:r>
            <w:bookmarkStart w:id="0" w:name="_GoBack"/>
            <w:bookmarkEnd w:id="0"/>
            <w:r w:rsidR="00274A12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</w:p>
          <w:p w:rsidR="00F57985" w:rsidRDefault="00ED03EA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57985" w:rsidTr="00147F51">
        <w:trPr>
          <w:trHeight w:val="47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ED03E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ED03E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147F51" w:rsidRDefault="00147F51" w:rsidP="00147F51">
            <w:pPr>
              <w:widowControl w:val="0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147F51" w:rsidRDefault="00147F51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F57985" w:rsidRDefault="00274A12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Grupa docelowa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ED03E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ED03EA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F57985" w:rsidTr="00147F51">
        <w:trPr>
          <w:cantSplit/>
          <w:trHeight w:val="470"/>
        </w:trPr>
        <w:tc>
          <w:tcPr>
            <w:tcW w:w="64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ED03E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F57985" w:rsidP="00147F51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widowControl w:val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57985" w:rsidTr="00147F51">
        <w:trPr>
          <w:trHeight w:val="269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ED03EA" w:rsidP="00274A12">
            <w:pPr>
              <w:widowControl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  <w:p w:rsidR="00F57985" w:rsidRDefault="00F57985">
            <w:pPr>
              <w:rPr>
                <w:rFonts w:ascii="Liberation Serif" w:hAnsi="Liberation Serif"/>
              </w:rPr>
            </w:pPr>
          </w:p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</w:tr>
      <w:tr w:rsidR="00F57985" w:rsidTr="00147F51">
        <w:trPr>
          <w:trHeight w:val="371"/>
        </w:trPr>
        <w:tc>
          <w:tcPr>
            <w:tcW w:w="64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F57985" w:rsidP="00274A12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</w:tr>
      <w:tr w:rsidR="00F57985" w:rsidTr="00147F51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ED03EA" w:rsidP="00274A12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2.</w:t>
            </w:r>
          </w:p>
          <w:p w:rsidR="00F57985" w:rsidRDefault="00F57985" w:rsidP="00274A12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</w:tr>
      <w:tr w:rsidR="00F57985" w:rsidTr="00147F51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ED03EA" w:rsidP="00274A12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</w:tr>
      <w:tr w:rsidR="00F57985" w:rsidTr="00147F51"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ED03EA" w:rsidP="00274A12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</w:tr>
      <w:tr w:rsidR="00F57985" w:rsidTr="00147F51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ED03EA" w:rsidP="00274A12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  <w:p w:rsidR="00F57985" w:rsidRDefault="00F57985">
            <w:pPr>
              <w:rPr>
                <w:rFonts w:ascii="Liberation Serif" w:hAnsi="Liberation Serif"/>
              </w:rPr>
            </w:pPr>
          </w:p>
          <w:p w:rsidR="00F57985" w:rsidRDefault="00F57985">
            <w:pPr>
              <w:rPr>
                <w:rFonts w:ascii="Liberation Serif" w:hAnsi="Liberation Serif"/>
              </w:rPr>
            </w:pPr>
          </w:p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</w:tr>
      <w:tr w:rsidR="00F57985" w:rsidTr="00147F51"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F57985" w:rsidRDefault="00ED03EA" w:rsidP="00274A12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57985" w:rsidRDefault="00F57985">
            <w:pPr>
              <w:rPr>
                <w:rFonts w:ascii="Liberation Serif" w:hAnsi="Liberation Serif"/>
              </w:rPr>
            </w:pPr>
          </w:p>
        </w:tc>
      </w:tr>
    </w:tbl>
    <w:p w:rsidR="00F57985" w:rsidRDefault="00F57985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F57985" w:rsidRDefault="00F57985">
      <w:pPr>
        <w:widowControl w:val="0"/>
        <w:tabs>
          <w:tab w:val="left" w:pos="284"/>
        </w:tabs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57985" w:rsidRDefault="00F57985">
      <w:pPr>
        <w:widowControl w:val="0"/>
        <w:tabs>
          <w:tab w:val="left" w:pos="284"/>
        </w:tabs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57985" w:rsidRDefault="00F57985">
      <w:pPr>
        <w:widowControl w:val="0"/>
        <w:tabs>
          <w:tab w:val="left" w:pos="284"/>
        </w:tabs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57985" w:rsidRDefault="00ED03EA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</w:t>
      </w:r>
    </w:p>
    <w:p w:rsidR="00F57985" w:rsidRDefault="00ED03EA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</w:t>
      </w:r>
    </w:p>
    <w:p w:rsidR="00F57985" w:rsidRDefault="00ED03EA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</w:t>
      </w:r>
    </w:p>
    <w:p w:rsidR="00F57985" w:rsidRDefault="00ED03EA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>pieczęć oferenta oraz pieczęcie i podpisy osób upoważnionych</w:t>
      </w:r>
    </w:p>
    <w:p w:rsidR="00F57985" w:rsidRDefault="00ED03EA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do składania oświadczeń woli w imieniu oferentów</w:t>
      </w:r>
    </w:p>
    <w:p w:rsidR="00F57985" w:rsidRDefault="00ED03EA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57985" w:rsidSect="00F57985">
      <w:headerReference w:type="default" r:id="rId7"/>
      <w:footerReference w:type="default" r:id="rId8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7B" w:rsidRDefault="00AA1D7B" w:rsidP="00F57985">
      <w:r>
        <w:separator/>
      </w:r>
    </w:p>
  </w:endnote>
  <w:endnote w:type="continuationSeparator" w:id="1">
    <w:p w:rsidR="00AA1D7B" w:rsidRDefault="00AA1D7B" w:rsidP="00F57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85" w:rsidRDefault="00CC4BE0">
    <w:pPr>
      <w:jc w:val="righ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fldChar w:fldCharType="begin"/>
    </w:r>
    <w:r w:rsidR="00ED03EA">
      <w:rPr>
        <w:rFonts w:ascii="Calibri" w:hAnsi="Calibri" w:cs="Calibri"/>
        <w:sz w:val="22"/>
      </w:rPr>
      <w:instrText>PAGE</w:instrText>
    </w:r>
    <w:r>
      <w:rPr>
        <w:rFonts w:ascii="Calibri" w:hAnsi="Calibri" w:cs="Calibri"/>
        <w:sz w:val="22"/>
      </w:rPr>
      <w:fldChar w:fldCharType="separate"/>
    </w:r>
    <w:r w:rsidR="00093EFB">
      <w:rPr>
        <w:rFonts w:ascii="Calibri" w:hAnsi="Calibri" w:cs="Calibri"/>
        <w:noProof/>
        <w:sz w:val="22"/>
      </w:rPr>
      <w:t>1</w:t>
    </w:r>
    <w:r>
      <w:rPr>
        <w:rFonts w:ascii="Calibri" w:hAnsi="Calibri" w:cs="Calibri"/>
        <w:sz w:val="22"/>
      </w:rPr>
      <w:fldChar w:fldCharType="end"/>
    </w:r>
  </w:p>
  <w:p w:rsidR="00F57985" w:rsidRDefault="00F579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7B" w:rsidRDefault="00AA1D7B">
      <w:pPr>
        <w:rPr>
          <w:sz w:val="12"/>
        </w:rPr>
      </w:pPr>
      <w:r>
        <w:separator/>
      </w:r>
    </w:p>
  </w:footnote>
  <w:footnote w:type="continuationSeparator" w:id="1">
    <w:p w:rsidR="00AA1D7B" w:rsidRDefault="00AA1D7B">
      <w:pPr>
        <w:rPr>
          <w:sz w:val="12"/>
        </w:rPr>
      </w:pPr>
      <w:r>
        <w:continuationSeparator/>
      </w:r>
    </w:p>
  </w:footnote>
  <w:footnote w:id="2">
    <w:p w:rsidR="00F57985" w:rsidRDefault="00ED03EA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85" w:rsidRDefault="00ED03EA">
    <w:pPr>
      <w:ind w:right="-108"/>
      <w:rPr>
        <w:color w:val="000000" w:themeColor="text1"/>
      </w:rPr>
    </w:pPr>
    <w:r>
      <w:t xml:space="preserve">Załącznik nr 3 do Ogłoszenia </w:t>
    </w:r>
    <w:r>
      <w:rPr>
        <w:rFonts w:cs="Verdana"/>
        <w:bCs/>
        <w:color w:val="000000" w:themeColor="text1"/>
        <w:szCs w:val="20"/>
      </w:rPr>
      <w:t>PK.524.1.202</w:t>
    </w:r>
    <w:r w:rsidR="00274A12">
      <w:rPr>
        <w:rFonts w:cs="Verdana"/>
        <w:bCs/>
        <w:color w:val="000000" w:themeColor="text1"/>
        <w:szCs w:val="20"/>
      </w:rPr>
      <w:t>4</w:t>
    </w:r>
    <w:r>
      <w:rPr>
        <w:rFonts w:cs="Verdana"/>
        <w:bCs/>
        <w:color w:val="000000" w:themeColor="text1"/>
        <w:szCs w:val="20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985"/>
    <w:rsid w:val="00093EFB"/>
    <w:rsid w:val="00147F51"/>
    <w:rsid w:val="00274A12"/>
    <w:rsid w:val="00330033"/>
    <w:rsid w:val="00AA1D7B"/>
    <w:rsid w:val="00CC4BE0"/>
    <w:rsid w:val="00ED03EA"/>
    <w:rsid w:val="00F5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customStyle="1" w:styleId="Heading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customStyle="1" w:styleId="Zakotwiczenieprzypisudolnego">
    <w:name w:val="Zakotwiczenie przypisu dolnego"/>
    <w:rsid w:val="00F57985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EndnoteText"/>
    <w:qFormat/>
    <w:rsid w:val="00720D5F"/>
    <w:rPr>
      <w:color w:val="000000"/>
    </w:rPr>
  </w:style>
  <w:style w:type="character" w:customStyle="1" w:styleId="Zakotwiczenieprzypisukocowego">
    <w:name w:val="Zakotwiczenie przypisu końcowego"/>
    <w:rsid w:val="00F57985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Footer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FootnoteText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Znakiprzypiswkocowych">
    <w:name w:val="Znaki przypisów końcowych"/>
    <w:qFormat/>
    <w:rsid w:val="00F57985"/>
  </w:style>
  <w:style w:type="character" w:customStyle="1" w:styleId="Znakiprzypiswdolnych">
    <w:name w:val="Znaki przypisów dolnych"/>
    <w:qFormat/>
    <w:rsid w:val="00F57985"/>
  </w:style>
  <w:style w:type="paragraph" w:styleId="Nagwek">
    <w:name w:val="header"/>
    <w:basedOn w:val="Normalny"/>
    <w:next w:val="Tekstpodstawowy"/>
    <w:link w:val="NagwekZnak"/>
    <w:qFormat/>
    <w:rsid w:val="00F5798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customStyle="1" w:styleId="Caption">
    <w:name w:val="Caption"/>
    <w:basedOn w:val="Normalny"/>
    <w:qFormat/>
    <w:rsid w:val="00F57985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F57985"/>
    <w:pPr>
      <w:suppressLineNumbers/>
    </w:pPr>
    <w:rPr>
      <w:rFonts w:cs="Arial Unicode MS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customStyle="1" w:styleId="FootnoteText">
    <w:name w:val="Footnote Text"/>
    <w:basedOn w:val="Normalny"/>
    <w:link w:val="TekstprzypisudolnegoZnak"/>
    <w:rsid w:val="00805BCE"/>
    <w:rPr>
      <w:sz w:val="20"/>
      <w:szCs w:val="20"/>
    </w:rPr>
  </w:style>
  <w:style w:type="paragraph" w:customStyle="1" w:styleId="EndnoteText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qFormat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  <w:rsid w:val="00F57985"/>
  </w:style>
  <w:style w:type="paragraph" w:customStyle="1" w:styleId="Header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semiHidden/>
    <w:unhideWhenUsed/>
    <w:rsid w:val="00274A1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274A1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CF9B-EBBA-495C-B480-DA257764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jsolinski</cp:lastModifiedBy>
  <cp:revision>2</cp:revision>
  <cp:lastPrinted>2024-01-18T08:25:00Z</cp:lastPrinted>
  <dcterms:created xsi:type="dcterms:W3CDTF">2024-01-18T10:16:00Z</dcterms:created>
  <dcterms:modified xsi:type="dcterms:W3CDTF">2024-01-18T10:16:00Z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