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991" w:rsidRDefault="00C50B8A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bookmarkStart w:id="0" w:name="_GoBack"/>
      <w:bookmarkEnd w:id="0"/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E5991" w:rsidRDefault="00C50B8A">
      <w:pPr>
        <w:tabs>
          <w:tab w:val="left" w:pos="0"/>
        </w:tabs>
        <w:spacing w:after="120"/>
        <w:jc w:val="right"/>
        <w:rPr>
          <w:b/>
          <w:i/>
          <w:color w:val="auto"/>
        </w:rPr>
      </w:pPr>
      <w:r>
        <w:rPr>
          <w:b/>
          <w:bCs/>
        </w:rPr>
        <w:t>Załącznik nr 1</w:t>
      </w:r>
    </w:p>
    <w:p w:rsidR="00FE5991" w:rsidRDefault="00C50B8A">
      <w:pPr>
        <w:spacing w:before="240"/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OFERTA REALIZACJI ZADANIA PUBLICZNEGO* / </w:t>
      </w:r>
    </w:p>
    <w:p w:rsidR="00FE5991" w:rsidRPr="00BF505E" w:rsidRDefault="00C50B8A">
      <w:pPr>
        <w:jc w:val="center"/>
        <w:rPr>
          <w:rFonts w:asciiTheme="minorHAnsi" w:eastAsia="Arial" w:hAnsiTheme="minorHAnsi" w:cstheme="minorHAnsi"/>
          <w:bCs/>
          <w:strike/>
        </w:rPr>
      </w:pPr>
      <w:r w:rsidRPr="00BF505E">
        <w:rPr>
          <w:rFonts w:asciiTheme="minorHAnsi" w:eastAsia="Arial" w:hAnsiTheme="minorHAnsi" w:cstheme="minorHAnsi"/>
          <w:bCs/>
          <w:strike/>
        </w:rPr>
        <w:t xml:space="preserve">OFERTA WSPÓLNA REALIZACJI ZADANIA PUBLICZNEGO*, </w:t>
      </w:r>
    </w:p>
    <w:p w:rsidR="00FE5991" w:rsidRDefault="00C50B8A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O KTÓREJ MOWA W ART. 14 UST. 1* </w:t>
      </w:r>
      <w:r w:rsidRPr="00BF505E">
        <w:rPr>
          <w:rFonts w:asciiTheme="minorHAnsi" w:eastAsia="Arial" w:hAnsiTheme="minorHAnsi" w:cstheme="minorHAnsi"/>
          <w:bCs/>
          <w:strike/>
        </w:rPr>
        <w:t>/ 2*</w:t>
      </w:r>
      <w:r>
        <w:rPr>
          <w:rFonts w:asciiTheme="minorHAnsi" w:eastAsia="Arial" w:hAnsiTheme="minorHAnsi" w:cstheme="minorHAnsi"/>
          <w:bCs/>
        </w:rPr>
        <w:t xml:space="preserve"> USTAWYZ DNIA 24 KWIETNIA 2003 R. </w:t>
      </w:r>
      <w:r>
        <w:rPr>
          <w:rFonts w:asciiTheme="minorHAnsi" w:eastAsia="Arial" w:hAnsiTheme="minorHAnsi" w:cstheme="minorHAnsi"/>
          <w:bCs/>
        </w:rPr>
        <w:br/>
        <w:t xml:space="preserve">O DZIAŁALNOŚCI POŻYTKU PUBLICZNEGO I O WOLONTARIACIE </w:t>
      </w:r>
      <w:r>
        <w:rPr>
          <w:rFonts w:asciiTheme="minorHAnsi" w:eastAsia="Arial" w:hAnsiTheme="minorHAnsi" w:cstheme="minorHAnsi"/>
          <w:bCs/>
        </w:rPr>
        <w:br/>
        <w:t>(DZ. U. Z 2018 R. POZ. 450, Z PÓŹN. ZM.)</w:t>
      </w:r>
    </w:p>
    <w:p w:rsidR="00FE5991" w:rsidRDefault="00FE5991">
      <w:pPr>
        <w:jc w:val="center"/>
        <w:rPr>
          <w:rFonts w:asciiTheme="minorHAnsi" w:eastAsia="Arial" w:hAnsiTheme="minorHAnsi" w:cstheme="minorHAnsi"/>
          <w:bCs/>
        </w:rPr>
      </w:pPr>
    </w:p>
    <w:p w:rsidR="00FE5991" w:rsidRDefault="00C50B8A">
      <w:pPr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FE5991" w:rsidRDefault="00FE5991">
      <w:pPr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FE5991" w:rsidRDefault="00C50B8A">
      <w:pPr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 w:rsidR="00FE5991" w:rsidRDefault="00FE5991">
      <w:pPr>
        <w:jc w:val="both"/>
        <w:rPr>
          <w:rFonts w:ascii="Calibri" w:hAnsi="Calibri" w:cs="Calibri"/>
          <w:color w:val="auto"/>
          <w:sz w:val="16"/>
          <w:szCs w:val="16"/>
        </w:rPr>
      </w:pPr>
    </w:p>
    <w:p w:rsidR="00FE5991" w:rsidRDefault="00C50B8A">
      <w:pPr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FE5991" w:rsidRDefault="00FE5991">
      <w:pPr>
        <w:jc w:val="both"/>
        <w:rPr>
          <w:rFonts w:ascii="Calibri" w:hAnsi="Calibri" w:cs="Calibri"/>
          <w:color w:val="auto"/>
          <w:sz w:val="16"/>
          <w:szCs w:val="16"/>
        </w:rPr>
      </w:pPr>
    </w:p>
    <w:p w:rsidR="00FE5991" w:rsidRDefault="00C50B8A">
      <w:pPr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rFonts w:ascii="Calibri" w:hAnsi="Calibri" w:cs="Calibri"/>
          <w:strike/>
          <w:color w:val="auto"/>
          <w:sz w:val="16"/>
          <w:szCs w:val="16"/>
        </w:rPr>
        <w:t>/Oferta wspólna realizacji zadania publicznego*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:rsidR="00FE5991" w:rsidRDefault="00FE5991">
      <w:pPr>
        <w:jc w:val="center"/>
        <w:rPr>
          <w:rFonts w:asciiTheme="minorHAnsi" w:eastAsia="Arial" w:hAnsiTheme="minorHAnsi" w:cstheme="minorHAnsi"/>
          <w:bCs/>
        </w:rPr>
      </w:pPr>
    </w:p>
    <w:p w:rsidR="00FE5991" w:rsidRDefault="00FE5991">
      <w:pPr>
        <w:jc w:val="center"/>
        <w:rPr>
          <w:rFonts w:asciiTheme="minorHAnsi" w:eastAsia="Arial" w:hAnsiTheme="minorHAnsi" w:cstheme="minorHAnsi"/>
          <w:bCs/>
        </w:rPr>
      </w:pPr>
    </w:p>
    <w:p w:rsidR="00FE5991" w:rsidRDefault="00C50B8A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FE5991" w:rsidRDefault="00FE5991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Layout w:type="fixed"/>
        <w:tblLook w:val="04A0"/>
      </w:tblPr>
      <w:tblGrid>
        <w:gridCol w:w="4394"/>
        <w:gridCol w:w="6380"/>
      </w:tblGrid>
      <w:tr w:rsidR="00FE5991">
        <w:trPr>
          <w:trHeight w:val="379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FE5991" w:rsidRDefault="00C50B8A">
            <w:pPr>
              <w:widowControl w:val="0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FE5991" w:rsidRDefault="00C50B8A">
            <w:pPr>
              <w:widowControl w:val="0"/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5991" w:rsidRDefault="00FE5991">
            <w:pPr>
              <w:widowControl w:val="0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FE5991">
        <w:trPr>
          <w:trHeight w:val="377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FE5991" w:rsidRDefault="00C50B8A">
            <w:pPr>
              <w:widowControl w:val="0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>
              <w:rPr>
                <w:rStyle w:val="Zakotwiczenieprzypisudolnego"/>
                <w:rFonts w:asciiTheme="minorHAnsi" w:eastAsia="Arial" w:hAnsiTheme="minorHAnsi" w:cs="Calibri"/>
                <w:sz w:val="20"/>
                <w:szCs w:val="20"/>
              </w:rPr>
              <w:footnoteReference w:id="2"/>
            </w:r>
            <w:r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5991" w:rsidRDefault="00FE5991">
            <w:pPr>
              <w:widowControl w:val="0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FE5991" w:rsidRDefault="00FE599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FE5991" w:rsidRDefault="00C50B8A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II. Dane oferenta(-tów) </w:t>
      </w:r>
    </w:p>
    <w:p w:rsidR="00FE5991" w:rsidRDefault="00FE5991">
      <w:pPr>
        <w:widowControl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Layout w:type="fixed"/>
        <w:tblLook w:val="04A0"/>
      </w:tblPr>
      <w:tblGrid>
        <w:gridCol w:w="4394"/>
        <w:gridCol w:w="6380"/>
      </w:tblGrid>
      <w:tr w:rsidR="00FE5991">
        <w:trPr>
          <w:trHeight w:val="543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FE5991" w:rsidRDefault="00C50B8A">
            <w:pPr>
              <w:widowControl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FE5991">
        <w:trPr>
          <w:trHeight w:val="673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5991" w:rsidRDefault="00FE5991">
            <w:pPr>
              <w:widowControl w:val="0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FE5991" w:rsidRDefault="00FE5991">
            <w:pPr>
              <w:widowControl w:val="0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FE5991" w:rsidRDefault="00FE5991">
            <w:pPr>
              <w:widowControl w:val="0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FE5991" w:rsidRDefault="00FE5991">
            <w:pPr>
              <w:widowControl w:val="0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FE5991" w:rsidRDefault="00FE5991">
            <w:pPr>
              <w:widowControl w:val="0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FE5991" w:rsidRDefault="00FE5991">
            <w:pPr>
              <w:widowControl w:val="0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FE5991">
        <w:trPr>
          <w:trHeight w:val="99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FE5991" w:rsidRDefault="00C50B8A">
            <w:pPr>
              <w:widowControl w:val="0"/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2. Dane osoby upoważnionej do składania wyjaśnień dotyczących oferty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 (np. imię i nazwisko, numer telefonu, adres poczty elektronicznej)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5991" w:rsidRDefault="00FE5991">
            <w:pPr>
              <w:widowControl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FE5991" w:rsidRDefault="00FE5991">
            <w:pPr>
              <w:widowControl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FE5991" w:rsidRDefault="00FE5991">
            <w:pPr>
              <w:widowControl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FE5991" w:rsidRDefault="00FE5991">
            <w:pPr>
              <w:widowControl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FE5991" w:rsidRDefault="00FE5991">
            <w:pPr>
              <w:widowControl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FE5991" w:rsidRDefault="00FE5991">
            <w:pPr>
              <w:widowControl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FE5991" w:rsidRDefault="00FE5991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FE5991" w:rsidRDefault="00C50B8A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III. Opis zadania</w:t>
      </w:r>
    </w:p>
    <w:p w:rsidR="00FE5991" w:rsidRDefault="00C50B8A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3" w:type="dxa"/>
        <w:tblLayout w:type="fixed"/>
        <w:tblLook w:val="04A0"/>
      </w:tblPr>
      <w:tblGrid>
        <w:gridCol w:w="649"/>
        <w:gridCol w:w="2079"/>
        <w:gridCol w:w="1118"/>
        <w:gridCol w:w="520"/>
        <w:gridCol w:w="600"/>
        <w:gridCol w:w="677"/>
        <w:gridCol w:w="971"/>
        <w:gridCol w:w="199"/>
        <w:gridCol w:w="813"/>
        <w:gridCol w:w="329"/>
        <w:gridCol w:w="947"/>
        <w:gridCol w:w="1872"/>
      </w:tblGrid>
      <w:tr w:rsidR="00FE5991">
        <w:trPr>
          <w:trHeight w:val="377"/>
        </w:trPr>
        <w:tc>
          <w:tcPr>
            <w:tcW w:w="4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FE5991" w:rsidRDefault="00C50B8A">
            <w:pPr>
              <w:widowControl w:val="0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4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5991" w:rsidRDefault="00FE5991">
            <w:pPr>
              <w:widowControl w:val="0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FE5991">
        <w:trPr>
          <w:trHeight w:val="377"/>
        </w:trPr>
        <w:tc>
          <w:tcPr>
            <w:tcW w:w="4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FE5991" w:rsidRDefault="00C50B8A">
            <w:pPr>
              <w:widowControl w:val="0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E5991" w:rsidRDefault="00C50B8A">
            <w:pPr>
              <w:widowControl w:val="0"/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5991" w:rsidRDefault="00FE5991">
            <w:pPr>
              <w:widowControl w:val="0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E5991" w:rsidRDefault="00C50B8A">
            <w:pPr>
              <w:widowControl w:val="0"/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Data</w:t>
            </w:r>
          </w:p>
          <w:p w:rsidR="00FE5991" w:rsidRDefault="00C50B8A">
            <w:pPr>
              <w:widowControl w:val="0"/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5991" w:rsidRDefault="00FE5991">
            <w:pPr>
              <w:widowControl w:val="0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FE5991">
        <w:trPr>
          <w:trHeight w:val="316"/>
        </w:trPr>
        <w:tc>
          <w:tcPr>
            <w:tcW w:w="107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0" w:type="dxa"/>
              <w:right w:w="0" w:type="dxa"/>
            </w:tcMar>
            <w:vAlign w:val="center"/>
          </w:tcPr>
          <w:p w:rsidR="00FE5991" w:rsidRDefault="00C50B8A">
            <w:pPr>
              <w:widowControl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3. Syntetyczny opis zadania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FE5991">
        <w:trPr>
          <w:trHeight w:val="681"/>
        </w:trPr>
        <w:tc>
          <w:tcPr>
            <w:tcW w:w="107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E5991" w:rsidRDefault="00FE5991">
            <w:pPr>
              <w:widowControl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991" w:rsidRDefault="00FE5991">
            <w:pPr>
              <w:widowControl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991" w:rsidRDefault="00FE5991">
            <w:pPr>
              <w:widowControl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991" w:rsidRDefault="00FE5991">
            <w:pPr>
              <w:widowControl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991" w:rsidRDefault="00FE5991">
            <w:pPr>
              <w:widowControl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991" w:rsidRDefault="00FE5991">
            <w:pPr>
              <w:widowControl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991" w:rsidRDefault="00FE5991">
            <w:pPr>
              <w:widowControl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FE5991">
        <w:trPr>
          <w:trHeight w:val="121"/>
        </w:trPr>
        <w:tc>
          <w:tcPr>
            <w:tcW w:w="107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D9C3"/>
            <w:tcMar>
              <w:left w:w="0" w:type="dxa"/>
              <w:right w:w="0" w:type="dxa"/>
            </w:tcMar>
          </w:tcPr>
          <w:p w:rsidR="00FE5991" w:rsidRDefault="00C50B8A">
            <w:pPr>
              <w:widowControl w:val="0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Plan i harmonogram działań na rok </w:t>
            </w:r>
            <w:r w:rsidR="0031596E">
              <w:rPr>
                <w:rFonts w:asciiTheme="minorHAnsi" w:eastAsia="Arial" w:hAnsiTheme="minorHAnsi" w:cs="Calibri"/>
                <w:b/>
                <w:sz w:val="20"/>
                <w:szCs w:val="20"/>
              </w:rPr>
              <w:t>2024</w:t>
            </w:r>
          </w:p>
          <w:p w:rsidR="00FE5991" w:rsidRDefault="00C50B8A">
            <w:pPr>
              <w:widowControl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 w:rsidR="0031596E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realizacji)</w:t>
            </w:r>
          </w:p>
        </w:tc>
      </w:tr>
      <w:tr w:rsidR="00FE5991">
        <w:trPr>
          <w:trHeight w:val="472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DDD9C3"/>
            <w:vAlign w:val="center"/>
          </w:tcPr>
          <w:p w:rsidR="00FE5991" w:rsidRDefault="00FE5991">
            <w:pPr>
              <w:widowControl w:val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DDD9C3"/>
            <w:vAlign w:val="center"/>
          </w:tcPr>
          <w:p w:rsidR="00FE5991" w:rsidRDefault="00C50B8A">
            <w:pPr>
              <w:widowControl w:val="0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DDD9C3"/>
            <w:vAlign w:val="center"/>
          </w:tcPr>
          <w:p w:rsidR="00FE5991" w:rsidRDefault="00C50B8A">
            <w:pPr>
              <w:widowControl w:val="0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DDD9C3"/>
            <w:vAlign w:val="center"/>
          </w:tcPr>
          <w:p w:rsidR="00FE5991" w:rsidRDefault="00522C3F">
            <w:pPr>
              <w:widowControl w:val="0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Grupa docelowa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DDD9C3"/>
            <w:vAlign w:val="center"/>
          </w:tcPr>
          <w:p w:rsidR="00FE5991" w:rsidRDefault="00C50B8A">
            <w:pPr>
              <w:widowControl w:val="0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</w:p>
        </w:tc>
        <w:tc>
          <w:tcPr>
            <w:tcW w:w="2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DDD9C3"/>
            <w:vAlign w:val="center"/>
          </w:tcPr>
          <w:p w:rsidR="00FE5991" w:rsidRDefault="00C50B8A">
            <w:pPr>
              <w:widowControl w:val="0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>
              <w:rPr>
                <w:rStyle w:val="Zakotwicze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3"/>
            </w:r>
            <w:r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FE5991">
        <w:trPr>
          <w:cantSplit/>
          <w:trHeight w:val="690"/>
        </w:trPr>
        <w:tc>
          <w:tcPr>
            <w:tcW w:w="648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vAlign w:val="center"/>
          </w:tcPr>
          <w:p w:rsidR="00FE5991" w:rsidRDefault="00C50B8A">
            <w:pPr>
              <w:widowControl w:val="0"/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vAlign w:val="center"/>
          </w:tcPr>
          <w:p w:rsidR="00FE5991" w:rsidRDefault="00FE5991">
            <w:pPr>
              <w:widowControl w:val="0"/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vAlign w:val="center"/>
          </w:tcPr>
          <w:p w:rsidR="00FE5991" w:rsidRDefault="00FE5991">
            <w:pPr>
              <w:widowControl w:val="0"/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vAlign w:val="center"/>
          </w:tcPr>
          <w:p w:rsidR="00FE5991" w:rsidRDefault="00C50B8A">
            <w:pPr>
              <w:widowControl w:val="0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vAlign w:val="center"/>
          </w:tcPr>
          <w:p w:rsidR="00FE5991" w:rsidRDefault="00FE5991">
            <w:pPr>
              <w:widowControl w:val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vAlign w:val="center"/>
          </w:tcPr>
          <w:p w:rsidR="00FE5991" w:rsidRDefault="00FE5991">
            <w:pPr>
              <w:widowControl w:val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FE5991">
        <w:trPr>
          <w:trHeight w:val="269"/>
        </w:trPr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/>
            <w:vAlign w:val="center"/>
          </w:tcPr>
          <w:p w:rsidR="00FE5991" w:rsidRDefault="0031596E" w:rsidP="0031596E">
            <w:pPr>
              <w:widowControl w:val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</w:t>
            </w:r>
          </w:p>
          <w:p w:rsidR="00FE5991" w:rsidRDefault="00FE5991" w:rsidP="0031596E">
            <w:pPr>
              <w:widowControl w:val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E5991" w:rsidRDefault="00FE5991">
            <w:pPr>
              <w:widowControl w:val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FE5991" w:rsidRDefault="00FE5991">
            <w:pPr>
              <w:widowControl w:val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E5991" w:rsidRDefault="00FE5991">
            <w:pPr>
              <w:widowControl w:val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FE5991" w:rsidRDefault="00FE5991">
            <w:pPr>
              <w:widowControl w:val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E5991" w:rsidRDefault="00FE5991">
            <w:pPr>
              <w:widowControl w:val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E5991" w:rsidRDefault="00FE5991">
            <w:pPr>
              <w:widowControl w:val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E5991" w:rsidRDefault="00FE5991">
            <w:pPr>
              <w:widowControl w:val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FE5991">
        <w:trPr>
          <w:trHeight w:val="371"/>
        </w:trPr>
        <w:tc>
          <w:tcPr>
            <w:tcW w:w="648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  <w:vAlign w:val="center"/>
          </w:tcPr>
          <w:p w:rsidR="00FE5991" w:rsidRDefault="00FE5991" w:rsidP="0031596E">
            <w:pPr>
              <w:widowControl w:val="0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E5991" w:rsidRDefault="00FE5991">
            <w:pPr>
              <w:widowControl w:val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E5991" w:rsidRDefault="00FE5991">
            <w:pPr>
              <w:widowControl w:val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E5991" w:rsidRDefault="00FE5991">
            <w:pPr>
              <w:widowControl w:val="0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E5991" w:rsidRDefault="00FE5991">
            <w:pPr>
              <w:widowControl w:val="0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E5991" w:rsidRDefault="00FE5991">
            <w:pPr>
              <w:widowControl w:val="0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FE5991">
        <w:trPr>
          <w:trHeight w:val="951"/>
        </w:trPr>
        <w:tc>
          <w:tcPr>
            <w:tcW w:w="648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DDD9C3"/>
            <w:vAlign w:val="center"/>
          </w:tcPr>
          <w:p w:rsidR="00FE5991" w:rsidRDefault="0031596E" w:rsidP="0031596E">
            <w:pPr>
              <w:widowControl w:val="0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2</w:t>
            </w:r>
          </w:p>
          <w:p w:rsidR="00FE5991" w:rsidRDefault="00FE5991" w:rsidP="0031596E">
            <w:pPr>
              <w:widowControl w:val="0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E5991" w:rsidRDefault="00FE5991">
            <w:pPr>
              <w:widowControl w:val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FE5991" w:rsidRDefault="00FE5991">
            <w:pPr>
              <w:widowControl w:val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E5991" w:rsidRDefault="00FE5991">
            <w:pPr>
              <w:widowControl w:val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FE5991" w:rsidRDefault="00FE5991">
            <w:pPr>
              <w:widowControl w:val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E5991" w:rsidRDefault="00FE5991">
            <w:pPr>
              <w:widowControl w:val="0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E5991" w:rsidRDefault="00FE5991">
            <w:pPr>
              <w:widowControl w:val="0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FE5991" w:rsidRDefault="00FE5991">
            <w:pPr>
              <w:widowControl w:val="0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E5991" w:rsidRDefault="00FE5991">
            <w:pPr>
              <w:widowControl w:val="0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FE5991">
        <w:trPr>
          <w:trHeight w:val="979"/>
        </w:trPr>
        <w:tc>
          <w:tcPr>
            <w:tcW w:w="648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DDD9C3"/>
            <w:vAlign w:val="center"/>
          </w:tcPr>
          <w:p w:rsidR="00FE5991" w:rsidRDefault="0031596E" w:rsidP="0031596E">
            <w:pPr>
              <w:widowControl w:val="0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E5991" w:rsidRDefault="00FE5991">
            <w:pPr>
              <w:widowControl w:val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E5991" w:rsidRDefault="00FE5991">
            <w:pPr>
              <w:widowControl w:val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E5991" w:rsidRDefault="00FE5991">
            <w:pPr>
              <w:widowControl w:val="0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E5991" w:rsidRDefault="00FE5991">
            <w:pPr>
              <w:widowControl w:val="0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E5991" w:rsidRDefault="00FE5991">
            <w:pPr>
              <w:widowControl w:val="0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FE5991">
        <w:trPr>
          <w:trHeight w:val="990"/>
        </w:trPr>
        <w:tc>
          <w:tcPr>
            <w:tcW w:w="648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DDD9C3"/>
            <w:vAlign w:val="center"/>
          </w:tcPr>
          <w:p w:rsidR="00FE5991" w:rsidRDefault="0031596E" w:rsidP="0031596E">
            <w:pPr>
              <w:widowControl w:val="0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E5991" w:rsidRDefault="00FE5991">
            <w:pPr>
              <w:widowControl w:val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E5991" w:rsidRDefault="00FE5991">
            <w:pPr>
              <w:widowControl w:val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E5991" w:rsidRDefault="00FE5991">
            <w:pPr>
              <w:widowControl w:val="0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E5991" w:rsidRDefault="00FE5991">
            <w:pPr>
              <w:widowControl w:val="0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E5991" w:rsidRDefault="00FE5991">
            <w:pPr>
              <w:widowControl w:val="0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FE5991">
        <w:trPr>
          <w:trHeight w:val="833"/>
        </w:trPr>
        <w:tc>
          <w:tcPr>
            <w:tcW w:w="6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  <w:vAlign w:val="center"/>
          </w:tcPr>
          <w:p w:rsidR="00FE5991" w:rsidRDefault="0031596E" w:rsidP="0031596E">
            <w:pPr>
              <w:widowControl w:val="0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E5991" w:rsidRDefault="00FE5991">
            <w:pPr>
              <w:widowControl w:val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FE5991" w:rsidRDefault="00FE5991">
            <w:pPr>
              <w:widowControl w:val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FE5991" w:rsidRDefault="00FE5991">
            <w:pPr>
              <w:widowControl w:val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FE5991" w:rsidRDefault="00FE5991">
            <w:pPr>
              <w:widowControl w:val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E5991" w:rsidRDefault="00FE5991">
            <w:pPr>
              <w:widowControl w:val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E5991" w:rsidRDefault="00FE5991">
            <w:pPr>
              <w:widowControl w:val="0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E5991" w:rsidRDefault="00FE5991">
            <w:pPr>
              <w:widowControl w:val="0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E5991" w:rsidRDefault="00FE5991">
            <w:pPr>
              <w:widowControl w:val="0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FE5991">
        <w:trPr>
          <w:trHeight w:val="1045"/>
        </w:trPr>
        <w:tc>
          <w:tcPr>
            <w:tcW w:w="6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vAlign w:val="center"/>
          </w:tcPr>
          <w:p w:rsidR="00FE5991" w:rsidRDefault="0031596E" w:rsidP="0031596E">
            <w:pPr>
              <w:widowControl w:val="0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6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991" w:rsidRDefault="00FE5991">
            <w:pPr>
              <w:widowControl w:val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991" w:rsidRDefault="00FE5991">
            <w:pPr>
              <w:widowControl w:val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991" w:rsidRDefault="00FE5991">
            <w:pPr>
              <w:widowControl w:val="0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991" w:rsidRDefault="00FE5991">
            <w:pPr>
              <w:widowControl w:val="0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991" w:rsidRDefault="00FE5991">
            <w:pPr>
              <w:widowControl w:val="0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FE5991"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E5991" w:rsidRDefault="00C50B8A">
            <w:pPr>
              <w:widowControl w:val="0"/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5. Opis zakładanych rezultatów realizacji zadania publicznego</w:t>
            </w:r>
          </w:p>
          <w:p w:rsidR="00FE5991" w:rsidRDefault="00C50B8A">
            <w:pPr>
              <w:widowControl w:val="0"/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(należy opisać:</w:t>
            </w:r>
          </w:p>
          <w:p w:rsidR="00FE5991" w:rsidRDefault="00C50B8A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uczestników zadania) realizacji oferty?</w:t>
            </w:r>
          </w:p>
          <w:p w:rsidR="00FE5991" w:rsidRDefault="00C50B8A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FE5991" w:rsidRDefault="00C50B8A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9" w:lineRule="auto"/>
              <w:ind w:right="567"/>
              <w:rPr>
                <w:i/>
                <w:sz w:val="20"/>
              </w:rPr>
            </w:pPr>
            <w:r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E5991"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5991" w:rsidRDefault="00FE5991">
            <w:pPr>
              <w:widowControl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E5991" w:rsidRDefault="00FE5991">
            <w:pPr>
              <w:widowControl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E5991" w:rsidRDefault="00FE5991">
            <w:pPr>
              <w:widowControl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E5991" w:rsidRDefault="00FE5991">
            <w:pPr>
              <w:widowControl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E5991" w:rsidRDefault="00FE5991">
            <w:pPr>
              <w:widowControl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E5991" w:rsidRDefault="00FE5991">
            <w:pPr>
              <w:widowControl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E5991" w:rsidRDefault="00FE5991">
            <w:pPr>
              <w:widowControl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E5991" w:rsidRDefault="00FE5991">
            <w:pPr>
              <w:widowControl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E5991" w:rsidRDefault="00FE5991">
            <w:pPr>
              <w:widowControl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E5991" w:rsidRDefault="00FE5991">
            <w:pPr>
              <w:widowControl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E5991" w:rsidRDefault="00FE5991">
            <w:pPr>
              <w:widowControl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FE5991">
        <w:trPr>
          <w:trHeight w:val="373"/>
        </w:trPr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FE5991" w:rsidRDefault="00C50B8A">
            <w:pPr>
              <w:widowControl w:val="0"/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6. Dodatkowe informacje dotyczące rezultatów realizacji zadania publicznego</w:t>
            </w:r>
            <w:r>
              <w:rPr>
                <w:rStyle w:val="Zakotwicze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FE5991"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FE5991" w:rsidRDefault="00C50B8A">
            <w:pPr>
              <w:widowControl w:val="0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FE5991" w:rsidRDefault="00C50B8A">
            <w:pPr>
              <w:widowControl w:val="0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FE5991" w:rsidRDefault="00C50B8A">
            <w:pPr>
              <w:widowControl w:val="0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FE5991"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991" w:rsidRDefault="00FE5991">
            <w:pPr>
              <w:widowControl w:val="0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FE5991" w:rsidRDefault="00FE5991">
            <w:pPr>
              <w:widowControl w:val="0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FE5991" w:rsidRDefault="00FE5991">
            <w:pPr>
              <w:widowControl w:val="0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991" w:rsidRDefault="00FE5991">
            <w:pPr>
              <w:widowControl w:val="0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991" w:rsidRDefault="00FE5991">
            <w:pPr>
              <w:widowControl w:val="0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FE5991"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991" w:rsidRDefault="00FE5991">
            <w:pPr>
              <w:widowControl w:val="0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FE5991" w:rsidRDefault="00FE5991">
            <w:pPr>
              <w:widowControl w:val="0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FE5991" w:rsidRDefault="00FE5991">
            <w:pPr>
              <w:widowControl w:val="0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991" w:rsidRDefault="00FE5991">
            <w:pPr>
              <w:widowControl w:val="0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991" w:rsidRDefault="00FE5991">
            <w:pPr>
              <w:widowControl w:val="0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FE5991"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991" w:rsidRDefault="00FE5991">
            <w:pPr>
              <w:widowControl w:val="0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FE5991" w:rsidRDefault="00FE5991">
            <w:pPr>
              <w:widowControl w:val="0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FE5991" w:rsidRDefault="00FE5991">
            <w:pPr>
              <w:widowControl w:val="0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991" w:rsidRDefault="00FE5991">
            <w:pPr>
              <w:widowControl w:val="0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991" w:rsidRDefault="00FE5991">
            <w:pPr>
              <w:widowControl w:val="0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FE5991" w:rsidRDefault="00FE5991">
      <w:pPr>
        <w:widowControl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FE5991" w:rsidRDefault="00C50B8A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Charakterystyka oferenta</w:t>
      </w:r>
    </w:p>
    <w:p w:rsidR="00FE5991" w:rsidRDefault="00FE5991">
      <w:pPr>
        <w:widowControl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000" w:type="pct"/>
        <w:tblInd w:w="-827" w:type="dxa"/>
        <w:tblLayout w:type="fixed"/>
        <w:tblCellMar>
          <w:left w:w="0" w:type="dxa"/>
          <w:right w:w="0" w:type="dxa"/>
        </w:tblCellMar>
        <w:tblLook w:val="04A0"/>
      </w:tblPr>
      <w:tblGrid>
        <w:gridCol w:w="9232"/>
      </w:tblGrid>
      <w:tr w:rsidR="00FE5991">
        <w:trPr>
          <w:trHeight w:val="374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vAlign w:val="center"/>
          </w:tcPr>
          <w:p w:rsidR="00FE5991" w:rsidRDefault="00C50B8A">
            <w:pPr>
              <w:widowControl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Informacja 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FE5991">
        <w:trPr>
          <w:trHeight w:val="999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E5991" w:rsidRDefault="00FE5991">
            <w:pPr>
              <w:widowControl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991" w:rsidRDefault="00FE5991">
            <w:pPr>
              <w:widowControl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991" w:rsidRDefault="00FE5991">
            <w:pPr>
              <w:widowControl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991" w:rsidRDefault="00FE5991">
            <w:pPr>
              <w:widowControl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991" w:rsidRDefault="00FE5991">
            <w:pPr>
              <w:widowControl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991" w:rsidRDefault="00FE5991">
            <w:pPr>
              <w:widowControl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FE5991">
        <w:trPr>
          <w:trHeight w:val="247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FE5991" w:rsidRDefault="00C50B8A">
            <w:pPr>
              <w:widowControl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2. Zasoby kadrowe, rzeczowe i finansowe oferenta, które będą wykorzystane do realizacji zadania</w:t>
            </w:r>
          </w:p>
        </w:tc>
      </w:tr>
      <w:tr w:rsidR="00FE5991">
        <w:trPr>
          <w:trHeight w:val="2833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E5991" w:rsidRDefault="00FE5991">
            <w:pPr>
              <w:widowControl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991" w:rsidRDefault="00FE5991">
            <w:pPr>
              <w:widowControl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991" w:rsidRDefault="00FE5991">
            <w:pPr>
              <w:widowControl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991" w:rsidRDefault="00FE5991">
            <w:pPr>
              <w:widowControl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991" w:rsidRDefault="00FE5991">
            <w:pPr>
              <w:widowControl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991" w:rsidRDefault="00FE5991">
            <w:pPr>
              <w:widowControl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E5991" w:rsidRDefault="00FE5991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FE5991" w:rsidRDefault="00FE5991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FE5991" w:rsidRDefault="00C50B8A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Kalkulacja przewidywanych kosztów realizacji zadania publicznego</w:t>
      </w:r>
    </w:p>
    <w:p w:rsidR="00FE5991" w:rsidRDefault="00FE5991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000" w:type="pct"/>
        <w:tblInd w:w="-714" w:type="dxa"/>
        <w:tblLayout w:type="fixed"/>
        <w:tblLook w:val="04A0"/>
      </w:tblPr>
      <w:tblGrid>
        <w:gridCol w:w="914"/>
        <w:gridCol w:w="1188"/>
        <w:gridCol w:w="1118"/>
        <w:gridCol w:w="1181"/>
        <w:gridCol w:w="1007"/>
        <w:gridCol w:w="1256"/>
        <w:gridCol w:w="880"/>
        <w:gridCol w:w="1004"/>
        <w:gridCol w:w="880"/>
      </w:tblGrid>
      <w:tr w:rsidR="00FE5991">
        <w:tc>
          <w:tcPr>
            <w:tcW w:w="9211" w:type="dxa"/>
            <w:gridSpan w:val="9"/>
            <w:shd w:val="clear" w:color="auto" w:fill="DDD9C3" w:themeFill="background2" w:themeFillShade="E6"/>
            <w:vAlign w:val="center"/>
          </w:tcPr>
          <w:p w:rsidR="00FE5991" w:rsidRDefault="00C50B8A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V.A Zestawienie kosztów realizacji zadania</w:t>
            </w:r>
          </w:p>
          <w:p w:rsidR="00FE5991" w:rsidRDefault="00C50B8A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(w sekcji V-A należy skalkulować i zamieścić wszystkie koszty realizacji zadania niezależnie od </w:t>
            </w:r>
            <w:r w:rsidR="0031596E">
              <w:rPr>
                <w:rFonts w:asciiTheme="minorHAnsi" w:hAnsiTheme="minorHAnsi" w:cstheme="minorHAnsi"/>
                <w:sz w:val="20"/>
              </w:rPr>
              <w:t xml:space="preserve">źródła finansowania wskazanego </w:t>
            </w:r>
            <w:r>
              <w:rPr>
                <w:rFonts w:asciiTheme="minorHAnsi" w:hAnsiTheme="minorHAnsi" w:cstheme="minorHAnsi"/>
                <w:sz w:val="20"/>
              </w:rPr>
              <w:t>w sekcji V-B)</w:t>
            </w:r>
          </w:p>
        </w:tc>
      </w:tr>
      <w:tr w:rsidR="00FE5991">
        <w:tc>
          <w:tcPr>
            <w:tcW w:w="892" w:type="dxa"/>
            <w:vMerge w:val="restart"/>
            <w:shd w:val="clear" w:color="auto" w:fill="DDD9C3" w:themeFill="background2" w:themeFillShade="E6"/>
            <w:vAlign w:val="center"/>
          </w:tcPr>
          <w:p w:rsidR="00FE5991" w:rsidRDefault="00C50B8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161" w:type="dxa"/>
            <w:vMerge w:val="restart"/>
            <w:shd w:val="clear" w:color="auto" w:fill="DDD9C3" w:themeFill="background2" w:themeFillShade="E6"/>
            <w:vAlign w:val="center"/>
          </w:tcPr>
          <w:p w:rsidR="00FE5991" w:rsidRDefault="00C50B8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1092" w:type="dxa"/>
            <w:vMerge w:val="restart"/>
            <w:shd w:val="clear" w:color="auto" w:fill="DDD9C3" w:themeFill="background2" w:themeFillShade="E6"/>
            <w:vAlign w:val="center"/>
          </w:tcPr>
          <w:p w:rsidR="00FE5991" w:rsidRDefault="00C50B8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FE5991" w:rsidRDefault="00C50B8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1154" w:type="dxa"/>
            <w:vMerge w:val="restart"/>
            <w:shd w:val="clear" w:color="auto" w:fill="DDD9C3" w:themeFill="background2" w:themeFillShade="E6"/>
            <w:vAlign w:val="center"/>
          </w:tcPr>
          <w:p w:rsidR="00FE5991" w:rsidRDefault="00C50B8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:rsidR="00FE5991" w:rsidRDefault="00C50B8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[PLN]</w:t>
            </w:r>
          </w:p>
        </w:tc>
        <w:tc>
          <w:tcPr>
            <w:tcW w:w="984" w:type="dxa"/>
            <w:vMerge w:val="restart"/>
            <w:shd w:val="clear" w:color="auto" w:fill="DDD9C3" w:themeFill="background2" w:themeFillShade="E6"/>
            <w:vAlign w:val="center"/>
          </w:tcPr>
          <w:p w:rsidR="00FE5991" w:rsidRDefault="00C50B8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3928" w:type="dxa"/>
            <w:gridSpan w:val="4"/>
            <w:shd w:val="clear" w:color="auto" w:fill="DDD9C3" w:themeFill="background2" w:themeFillShade="E6"/>
            <w:vAlign w:val="center"/>
          </w:tcPr>
          <w:p w:rsidR="00FE5991" w:rsidRDefault="00C50B8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FE5991">
        <w:tc>
          <w:tcPr>
            <w:tcW w:w="892" w:type="dxa"/>
            <w:vMerge/>
            <w:shd w:val="clear" w:color="auto" w:fill="DDD9C3" w:themeFill="background2" w:themeFillShade="E6"/>
            <w:vAlign w:val="center"/>
          </w:tcPr>
          <w:p w:rsidR="00FE5991" w:rsidRDefault="00FE5991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161" w:type="dxa"/>
            <w:vMerge/>
            <w:shd w:val="clear" w:color="auto" w:fill="DDD9C3" w:themeFill="background2" w:themeFillShade="E6"/>
            <w:vAlign w:val="center"/>
          </w:tcPr>
          <w:p w:rsidR="00FE5991" w:rsidRDefault="00FE5991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092" w:type="dxa"/>
            <w:vMerge/>
            <w:shd w:val="clear" w:color="auto" w:fill="DDD9C3" w:themeFill="background2" w:themeFillShade="E6"/>
            <w:vAlign w:val="center"/>
          </w:tcPr>
          <w:p w:rsidR="00FE5991" w:rsidRDefault="00FE5991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154" w:type="dxa"/>
            <w:vMerge/>
            <w:shd w:val="clear" w:color="auto" w:fill="DDD9C3" w:themeFill="background2" w:themeFillShade="E6"/>
            <w:vAlign w:val="center"/>
          </w:tcPr>
          <w:p w:rsidR="00FE5991" w:rsidRDefault="00FE5991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984" w:type="dxa"/>
            <w:vMerge/>
            <w:shd w:val="clear" w:color="auto" w:fill="DDD9C3" w:themeFill="background2" w:themeFillShade="E6"/>
            <w:vAlign w:val="center"/>
          </w:tcPr>
          <w:p w:rsidR="00FE5991" w:rsidRDefault="00FE5991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227" w:type="dxa"/>
            <w:shd w:val="clear" w:color="auto" w:fill="DDD9C3" w:themeFill="background2" w:themeFillShade="E6"/>
            <w:vAlign w:val="center"/>
          </w:tcPr>
          <w:p w:rsidR="00FE5991" w:rsidRDefault="00C50B8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860" w:type="dxa"/>
            <w:shd w:val="clear" w:color="auto" w:fill="DDD9C3" w:themeFill="background2" w:themeFillShade="E6"/>
            <w:vAlign w:val="center"/>
          </w:tcPr>
          <w:p w:rsidR="00FE5991" w:rsidRDefault="00C50B8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981" w:type="dxa"/>
            <w:shd w:val="clear" w:color="auto" w:fill="DDD9C3" w:themeFill="background2" w:themeFillShade="E6"/>
            <w:vAlign w:val="center"/>
          </w:tcPr>
          <w:p w:rsidR="00FE5991" w:rsidRDefault="00C50B8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860" w:type="dxa"/>
            <w:shd w:val="clear" w:color="auto" w:fill="DDD9C3" w:themeFill="background2" w:themeFillShade="E6"/>
            <w:vAlign w:val="center"/>
          </w:tcPr>
          <w:p w:rsidR="00FE5991" w:rsidRDefault="00C50B8A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Zakotwiczenieprzypisudolnego"/>
                <w:rFonts w:asciiTheme="minorHAnsi" w:hAnsiTheme="minorHAnsi"/>
                <w:b/>
                <w:sz w:val="20"/>
              </w:rPr>
              <w:footnoteReference w:id="5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FE5991">
        <w:tc>
          <w:tcPr>
            <w:tcW w:w="892" w:type="dxa"/>
            <w:shd w:val="clear" w:color="auto" w:fill="DDD9C3" w:themeFill="background2" w:themeFillShade="E6"/>
          </w:tcPr>
          <w:p w:rsidR="00FE5991" w:rsidRDefault="00C50B8A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8319" w:type="dxa"/>
            <w:gridSpan w:val="8"/>
            <w:shd w:val="clear" w:color="auto" w:fill="DDD9C3" w:themeFill="background2" w:themeFillShade="E6"/>
          </w:tcPr>
          <w:p w:rsidR="00FE5991" w:rsidRDefault="00C50B8A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FE5991">
        <w:tc>
          <w:tcPr>
            <w:tcW w:w="892" w:type="dxa"/>
          </w:tcPr>
          <w:p w:rsidR="00FE5991" w:rsidRDefault="00C50B8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161" w:type="dxa"/>
          </w:tcPr>
          <w:p w:rsidR="00FE5991" w:rsidRDefault="00C50B8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1092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4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1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E5991">
        <w:tc>
          <w:tcPr>
            <w:tcW w:w="892" w:type="dxa"/>
          </w:tcPr>
          <w:p w:rsidR="00FE5991" w:rsidRDefault="00C50B8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161" w:type="dxa"/>
          </w:tcPr>
          <w:p w:rsidR="00FE5991" w:rsidRDefault="00C50B8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92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4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1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E5991">
        <w:tc>
          <w:tcPr>
            <w:tcW w:w="892" w:type="dxa"/>
          </w:tcPr>
          <w:p w:rsidR="00FE5991" w:rsidRDefault="00C50B8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161" w:type="dxa"/>
          </w:tcPr>
          <w:p w:rsidR="00FE5991" w:rsidRDefault="00C50B8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92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4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1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E5991">
        <w:tc>
          <w:tcPr>
            <w:tcW w:w="892" w:type="dxa"/>
          </w:tcPr>
          <w:p w:rsidR="00FE5991" w:rsidRDefault="00C50B8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61" w:type="dxa"/>
          </w:tcPr>
          <w:p w:rsidR="00FE5991" w:rsidRDefault="00C50B8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92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4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1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E5991">
        <w:tc>
          <w:tcPr>
            <w:tcW w:w="892" w:type="dxa"/>
          </w:tcPr>
          <w:p w:rsidR="00FE5991" w:rsidRDefault="00C50B8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161" w:type="dxa"/>
          </w:tcPr>
          <w:p w:rsidR="00FE5991" w:rsidRDefault="00C50B8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1092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4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1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E5991">
        <w:tc>
          <w:tcPr>
            <w:tcW w:w="892" w:type="dxa"/>
          </w:tcPr>
          <w:p w:rsidR="00FE5991" w:rsidRDefault="00C50B8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161" w:type="dxa"/>
          </w:tcPr>
          <w:p w:rsidR="00FE5991" w:rsidRDefault="00C50B8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92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4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1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E5991">
        <w:tc>
          <w:tcPr>
            <w:tcW w:w="892" w:type="dxa"/>
          </w:tcPr>
          <w:p w:rsidR="00FE5991" w:rsidRDefault="00C50B8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161" w:type="dxa"/>
          </w:tcPr>
          <w:p w:rsidR="00FE5991" w:rsidRDefault="00C50B8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92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4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1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E5991">
        <w:tc>
          <w:tcPr>
            <w:tcW w:w="892" w:type="dxa"/>
          </w:tcPr>
          <w:p w:rsidR="00FE5991" w:rsidRDefault="00C50B8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61" w:type="dxa"/>
          </w:tcPr>
          <w:p w:rsidR="00FE5991" w:rsidRDefault="00C50B8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92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4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1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E5991">
        <w:tc>
          <w:tcPr>
            <w:tcW w:w="892" w:type="dxa"/>
          </w:tcPr>
          <w:p w:rsidR="00FE5991" w:rsidRDefault="00C50B8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1161" w:type="dxa"/>
          </w:tcPr>
          <w:p w:rsidR="00FE5991" w:rsidRDefault="00C50B8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1092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4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1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E5991">
        <w:tc>
          <w:tcPr>
            <w:tcW w:w="892" w:type="dxa"/>
          </w:tcPr>
          <w:p w:rsidR="00FE5991" w:rsidRDefault="00C50B8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1161" w:type="dxa"/>
          </w:tcPr>
          <w:p w:rsidR="00FE5991" w:rsidRDefault="00C50B8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92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4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1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E5991">
        <w:tc>
          <w:tcPr>
            <w:tcW w:w="892" w:type="dxa"/>
          </w:tcPr>
          <w:p w:rsidR="00FE5991" w:rsidRDefault="00C50B8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1161" w:type="dxa"/>
          </w:tcPr>
          <w:p w:rsidR="00FE5991" w:rsidRDefault="00C50B8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92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4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1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E5991">
        <w:tc>
          <w:tcPr>
            <w:tcW w:w="892" w:type="dxa"/>
          </w:tcPr>
          <w:p w:rsidR="00FE5991" w:rsidRDefault="00C50B8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61" w:type="dxa"/>
          </w:tcPr>
          <w:p w:rsidR="00FE5991" w:rsidRDefault="00C50B8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92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4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1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E5991">
        <w:tc>
          <w:tcPr>
            <w:tcW w:w="5283" w:type="dxa"/>
            <w:gridSpan w:val="5"/>
            <w:shd w:val="clear" w:color="auto" w:fill="DDD9C3" w:themeFill="background2" w:themeFillShade="E6"/>
          </w:tcPr>
          <w:p w:rsidR="00FE5991" w:rsidRDefault="00C50B8A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227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1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E5991">
        <w:tc>
          <w:tcPr>
            <w:tcW w:w="892" w:type="dxa"/>
            <w:shd w:val="clear" w:color="auto" w:fill="DDD9C3" w:themeFill="background2" w:themeFillShade="E6"/>
          </w:tcPr>
          <w:p w:rsidR="00FE5991" w:rsidRDefault="00C50B8A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8319" w:type="dxa"/>
            <w:gridSpan w:val="8"/>
            <w:shd w:val="clear" w:color="auto" w:fill="DDD9C3" w:themeFill="background2" w:themeFillShade="E6"/>
          </w:tcPr>
          <w:p w:rsidR="00FE5991" w:rsidRDefault="00C50B8A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FE5991">
        <w:tc>
          <w:tcPr>
            <w:tcW w:w="892" w:type="dxa"/>
          </w:tcPr>
          <w:p w:rsidR="00FE5991" w:rsidRDefault="00C50B8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161" w:type="dxa"/>
          </w:tcPr>
          <w:p w:rsidR="00FE5991" w:rsidRDefault="00C50B8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92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4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1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E5991">
        <w:tc>
          <w:tcPr>
            <w:tcW w:w="892" w:type="dxa"/>
          </w:tcPr>
          <w:p w:rsidR="00FE5991" w:rsidRDefault="00C50B8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161" w:type="dxa"/>
          </w:tcPr>
          <w:p w:rsidR="00FE5991" w:rsidRDefault="00C50B8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92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4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1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E5991">
        <w:tc>
          <w:tcPr>
            <w:tcW w:w="892" w:type="dxa"/>
          </w:tcPr>
          <w:p w:rsidR="00FE5991" w:rsidRDefault="00C50B8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61" w:type="dxa"/>
          </w:tcPr>
          <w:p w:rsidR="00FE5991" w:rsidRDefault="00C50B8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92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4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1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E5991">
        <w:tc>
          <w:tcPr>
            <w:tcW w:w="5283" w:type="dxa"/>
            <w:gridSpan w:val="5"/>
            <w:shd w:val="clear" w:color="auto" w:fill="DDD9C3" w:themeFill="background2" w:themeFillShade="E6"/>
          </w:tcPr>
          <w:p w:rsidR="00FE5991" w:rsidRDefault="00C50B8A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227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1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E5991">
        <w:tc>
          <w:tcPr>
            <w:tcW w:w="5283" w:type="dxa"/>
            <w:gridSpan w:val="5"/>
            <w:shd w:val="clear" w:color="auto" w:fill="DDD9C3" w:themeFill="background2" w:themeFillShade="E6"/>
          </w:tcPr>
          <w:p w:rsidR="00FE5991" w:rsidRDefault="00C50B8A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227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1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</w:tcPr>
          <w:p w:rsidR="00FE5991" w:rsidRDefault="00FE599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FE5991" w:rsidRDefault="00FE5991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ayout w:type="fixed"/>
        <w:tblLook w:val="04A0"/>
      </w:tblPr>
      <w:tblGrid>
        <w:gridCol w:w="566"/>
        <w:gridCol w:w="5818"/>
        <w:gridCol w:w="2122"/>
        <w:gridCol w:w="2126"/>
      </w:tblGrid>
      <w:tr w:rsidR="00FE5991">
        <w:tc>
          <w:tcPr>
            <w:tcW w:w="10631" w:type="dxa"/>
            <w:gridSpan w:val="4"/>
            <w:shd w:val="clear" w:color="auto" w:fill="DDD9C3" w:themeFill="background2" w:themeFillShade="E6"/>
          </w:tcPr>
          <w:p w:rsidR="00FE5991" w:rsidRDefault="00C50B8A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 w:rsidR="00FE5991">
        <w:tc>
          <w:tcPr>
            <w:tcW w:w="566" w:type="dxa"/>
            <w:shd w:val="clear" w:color="auto" w:fill="DDD9C3" w:themeFill="background2" w:themeFillShade="E6"/>
          </w:tcPr>
          <w:p w:rsidR="00FE5991" w:rsidRDefault="00C50B8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7" w:type="dxa"/>
            <w:shd w:val="clear" w:color="auto" w:fill="DDD9C3" w:themeFill="background2" w:themeFillShade="E6"/>
          </w:tcPr>
          <w:p w:rsidR="00FE5991" w:rsidRDefault="00C50B8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2" w:type="dxa"/>
            <w:shd w:val="clear" w:color="auto" w:fill="DDD9C3" w:themeFill="background2" w:themeFillShade="E6"/>
          </w:tcPr>
          <w:p w:rsidR="00FE5991" w:rsidRDefault="00C50B8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FE5991" w:rsidRDefault="00C50B8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Udział [%]</w:t>
            </w:r>
          </w:p>
        </w:tc>
      </w:tr>
      <w:tr w:rsidR="00FE5991">
        <w:tc>
          <w:tcPr>
            <w:tcW w:w="566" w:type="dxa"/>
            <w:shd w:val="clear" w:color="auto" w:fill="DDD9C3" w:themeFill="background2" w:themeFillShade="E6"/>
          </w:tcPr>
          <w:p w:rsidR="00FE5991" w:rsidRDefault="00C50B8A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7" w:type="dxa"/>
            <w:shd w:val="clear" w:color="auto" w:fill="DDD9C3" w:themeFill="background2" w:themeFillShade="E6"/>
          </w:tcPr>
          <w:p w:rsidR="00FE5991" w:rsidRDefault="00C50B8A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2" w:type="dxa"/>
          </w:tcPr>
          <w:p w:rsidR="00FE5991" w:rsidRDefault="00FE599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FE5991" w:rsidRDefault="00C50B8A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FE5991">
        <w:tc>
          <w:tcPr>
            <w:tcW w:w="566" w:type="dxa"/>
            <w:shd w:val="clear" w:color="auto" w:fill="DDD9C3" w:themeFill="background2" w:themeFillShade="E6"/>
          </w:tcPr>
          <w:p w:rsidR="00FE5991" w:rsidRDefault="00C50B8A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7" w:type="dxa"/>
            <w:shd w:val="clear" w:color="auto" w:fill="DDD9C3" w:themeFill="background2" w:themeFillShade="E6"/>
          </w:tcPr>
          <w:p w:rsidR="00FE5991" w:rsidRDefault="00C50B8A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2" w:type="dxa"/>
          </w:tcPr>
          <w:p w:rsidR="00FE5991" w:rsidRDefault="00FE599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FE5991" w:rsidRDefault="00FE5991">
            <w:pPr>
              <w:rPr>
                <w:rFonts w:asciiTheme="minorHAnsi" w:hAnsiTheme="minorHAnsi"/>
                <w:sz w:val="20"/>
              </w:rPr>
            </w:pPr>
          </w:p>
        </w:tc>
      </w:tr>
      <w:tr w:rsidR="00FE5991">
        <w:tc>
          <w:tcPr>
            <w:tcW w:w="566" w:type="dxa"/>
            <w:shd w:val="clear" w:color="auto" w:fill="DDD9C3" w:themeFill="background2" w:themeFillShade="E6"/>
          </w:tcPr>
          <w:p w:rsidR="00FE5991" w:rsidRDefault="00C50B8A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7" w:type="dxa"/>
            <w:shd w:val="clear" w:color="auto" w:fill="DDD9C3" w:themeFill="background2" w:themeFillShade="E6"/>
          </w:tcPr>
          <w:p w:rsidR="00FE5991" w:rsidRDefault="00C50B8A">
            <w:pPr>
              <w:rPr>
                <w:rFonts w:asciiTheme="minorHAnsi" w:hAnsiTheme="minorHAnsi"/>
                <w:sz w:val="20"/>
                <w:vertAlign w:val="superscript"/>
              </w:rPr>
            </w:pPr>
            <w:r>
              <w:rPr>
                <w:rFonts w:asciiTheme="minorHAnsi" w:hAnsiTheme="minorHAnsi"/>
                <w:sz w:val="20"/>
              </w:rPr>
              <w:t>Wkład własny</w:t>
            </w:r>
            <w:r>
              <w:rPr>
                <w:rStyle w:val="Zakotwiczenieprzypisudolnego"/>
                <w:rFonts w:asciiTheme="minorHAnsi" w:hAnsiTheme="minorHAnsi"/>
                <w:sz w:val="20"/>
              </w:rPr>
              <w:footnoteReference w:id="6"/>
            </w:r>
            <w:r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2" w:type="dxa"/>
          </w:tcPr>
          <w:p w:rsidR="00FE5991" w:rsidRDefault="00FE599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FE5991" w:rsidRDefault="00FE5991">
            <w:pPr>
              <w:rPr>
                <w:rFonts w:asciiTheme="minorHAnsi" w:hAnsiTheme="minorHAnsi"/>
                <w:sz w:val="20"/>
              </w:rPr>
            </w:pPr>
          </w:p>
        </w:tc>
      </w:tr>
      <w:tr w:rsidR="00FE5991">
        <w:tc>
          <w:tcPr>
            <w:tcW w:w="566" w:type="dxa"/>
            <w:shd w:val="clear" w:color="auto" w:fill="DDD9C3" w:themeFill="background2" w:themeFillShade="E6"/>
          </w:tcPr>
          <w:p w:rsidR="00FE5991" w:rsidRDefault="00C50B8A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7" w:type="dxa"/>
            <w:shd w:val="clear" w:color="auto" w:fill="DDD9C3" w:themeFill="background2" w:themeFillShade="E6"/>
          </w:tcPr>
          <w:p w:rsidR="00FE5991" w:rsidRDefault="00C50B8A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2" w:type="dxa"/>
          </w:tcPr>
          <w:p w:rsidR="00FE5991" w:rsidRDefault="00FE599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FE5991" w:rsidRDefault="00FE5991">
            <w:pPr>
              <w:rPr>
                <w:rFonts w:asciiTheme="minorHAnsi" w:hAnsiTheme="minorHAnsi"/>
                <w:sz w:val="20"/>
              </w:rPr>
            </w:pPr>
          </w:p>
        </w:tc>
      </w:tr>
      <w:tr w:rsidR="00FE5991">
        <w:tc>
          <w:tcPr>
            <w:tcW w:w="566" w:type="dxa"/>
            <w:shd w:val="clear" w:color="auto" w:fill="DDD9C3" w:themeFill="background2" w:themeFillShade="E6"/>
          </w:tcPr>
          <w:p w:rsidR="00FE5991" w:rsidRDefault="00C50B8A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7" w:type="dxa"/>
            <w:shd w:val="clear" w:color="auto" w:fill="DDD9C3" w:themeFill="background2" w:themeFillShade="E6"/>
          </w:tcPr>
          <w:p w:rsidR="00FE5991" w:rsidRDefault="00C50B8A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Wkład własny niefinansowy (osobowy i rzeczowy)</w:t>
            </w:r>
          </w:p>
        </w:tc>
        <w:tc>
          <w:tcPr>
            <w:tcW w:w="2122" w:type="dxa"/>
          </w:tcPr>
          <w:p w:rsidR="00FE5991" w:rsidRDefault="00FE599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FE5991" w:rsidRDefault="00FE5991">
            <w:pPr>
              <w:rPr>
                <w:rFonts w:asciiTheme="minorHAnsi" w:hAnsiTheme="minorHAnsi"/>
                <w:sz w:val="20"/>
              </w:rPr>
            </w:pPr>
          </w:p>
        </w:tc>
      </w:tr>
      <w:tr w:rsidR="00FE5991">
        <w:tc>
          <w:tcPr>
            <w:tcW w:w="566" w:type="dxa"/>
            <w:shd w:val="clear" w:color="auto" w:fill="DDD9C3" w:themeFill="background2" w:themeFillShade="E6"/>
          </w:tcPr>
          <w:p w:rsidR="00FE5991" w:rsidRDefault="00C50B8A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7" w:type="dxa"/>
            <w:shd w:val="clear" w:color="auto" w:fill="DDD9C3" w:themeFill="background2" w:themeFillShade="E6"/>
          </w:tcPr>
          <w:p w:rsidR="00FE5991" w:rsidRDefault="00C50B8A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2" w:type="dxa"/>
          </w:tcPr>
          <w:p w:rsidR="00FE5991" w:rsidRDefault="00FE599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FE5991" w:rsidRDefault="00FE5991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FE5991" w:rsidRDefault="00FE5991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ayout w:type="fixed"/>
        <w:tblLook w:val="04A0"/>
      </w:tblPr>
      <w:tblGrid>
        <w:gridCol w:w="567"/>
        <w:gridCol w:w="4400"/>
        <w:gridCol w:w="1413"/>
        <w:gridCol w:w="1418"/>
        <w:gridCol w:w="1416"/>
        <w:gridCol w:w="1418"/>
      </w:tblGrid>
      <w:tr w:rsidR="00FE5991">
        <w:tc>
          <w:tcPr>
            <w:tcW w:w="10631" w:type="dxa"/>
            <w:gridSpan w:val="6"/>
            <w:shd w:val="clear" w:color="auto" w:fill="DDD9C3" w:themeFill="background2" w:themeFillShade="E6"/>
          </w:tcPr>
          <w:p w:rsidR="00FE5991" w:rsidRDefault="00C50B8A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 Podział kosztów realizacji zadania pomiędzy oferentów</w:t>
            </w:r>
            <w:r>
              <w:rPr>
                <w:rStyle w:val="Zakotwicze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7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FE5991">
        <w:tc>
          <w:tcPr>
            <w:tcW w:w="566" w:type="dxa"/>
            <w:shd w:val="clear" w:color="auto" w:fill="DDD9C3" w:themeFill="background2" w:themeFillShade="E6"/>
            <w:vAlign w:val="center"/>
          </w:tcPr>
          <w:p w:rsidR="00FE5991" w:rsidRDefault="00C50B8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400" w:type="dxa"/>
            <w:shd w:val="clear" w:color="auto" w:fill="DDD9C3" w:themeFill="background2" w:themeFillShade="E6"/>
          </w:tcPr>
          <w:p w:rsidR="00FE5991" w:rsidRDefault="00C50B8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5" w:type="dxa"/>
            <w:gridSpan w:val="4"/>
            <w:shd w:val="clear" w:color="auto" w:fill="DDD9C3" w:themeFill="background2" w:themeFillShade="E6"/>
            <w:vAlign w:val="center"/>
          </w:tcPr>
          <w:p w:rsidR="00FE5991" w:rsidRDefault="00C50B8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FE5991">
        <w:tc>
          <w:tcPr>
            <w:tcW w:w="4966" w:type="dxa"/>
            <w:gridSpan w:val="2"/>
          </w:tcPr>
          <w:p w:rsidR="00FE5991" w:rsidRDefault="00FE599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FE5991" w:rsidRDefault="00C50B8A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FE5991" w:rsidRDefault="00C50B8A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6" w:type="dxa"/>
            <w:shd w:val="clear" w:color="auto" w:fill="DDD9C3" w:themeFill="background2" w:themeFillShade="E6"/>
          </w:tcPr>
          <w:p w:rsidR="00FE5991" w:rsidRDefault="00C50B8A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FE5991" w:rsidRDefault="00C50B8A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Zakotwiczenieprzypisudolnego"/>
                <w:rFonts w:asciiTheme="minorHAnsi" w:hAnsiTheme="minorHAnsi"/>
                <w:b/>
                <w:sz w:val="20"/>
              </w:rPr>
              <w:footnoteReference w:id="8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FE5991">
        <w:tc>
          <w:tcPr>
            <w:tcW w:w="566" w:type="dxa"/>
            <w:shd w:val="clear" w:color="auto" w:fill="DDD9C3" w:themeFill="background2" w:themeFillShade="E6"/>
          </w:tcPr>
          <w:p w:rsidR="00FE5991" w:rsidRDefault="00C50B8A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400" w:type="dxa"/>
            <w:shd w:val="clear" w:color="auto" w:fill="DDD9C3" w:themeFill="background2" w:themeFillShade="E6"/>
          </w:tcPr>
          <w:p w:rsidR="00FE5991" w:rsidRDefault="00C50B8A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 1</w:t>
            </w:r>
          </w:p>
        </w:tc>
        <w:tc>
          <w:tcPr>
            <w:tcW w:w="1413" w:type="dxa"/>
          </w:tcPr>
          <w:p w:rsidR="00FE5991" w:rsidRDefault="00FE599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FE5991" w:rsidRDefault="00FE599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6" w:type="dxa"/>
          </w:tcPr>
          <w:p w:rsidR="00FE5991" w:rsidRDefault="00FE599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FE5991" w:rsidRDefault="00FE5991">
            <w:pPr>
              <w:rPr>
                <w:rFonts w:asciiTheme="minorHAnsi" w:hAnsiTheme="minorHAnsi"/>
                <w:sz w:val="20"/>
              </w:rPr>
            </w:pPr>
          </w:p>
        </w:tc>
      </w:tr>
      <w:tr w:rsidR="00FE5991">
        <w:tc>
          <w:tcPr>
            <w:tcW w:w="566" w:type="dxa"/>
            <w:shd w:val="clear" w:color="auto" w:fill="DDD9C3" w:themeFill="background2" w:themeFillShade="E6"/>
          </w:tcPr>
          <w:p w:rsidR="00FE5991" w:rsidRDefault="00C50B8A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400" w:type="dxa"/>
            <w:shd w:val="clear" w:color="auto" w:fill="DDD9C3" w:themeFill="background2" w:themeFillShade="E6"/>
          </w:tcPr>
          <w:p w:rsidR="00FE5991" w:rsidRDefault="00C50B8A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 2</w:t>
            </w:r>
          </w:p>
        </w:tc>
        <w:tc>
          <w:tcPr>
            <w:tcW w:w="1413" w:type="dxa"/>
          </w:tcPr>
          <w:p w:rsidR="00FE5991" w:rsidRDefault="00FE599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FE5991" w:rsidRDefault="00FE599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6" w:type="dxa"/>
          </w:tcPr>
          <w:p w:rsidR="00FE5991" w:rsidRDefault="00FE599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FE5991" w:rsidRDefault="00FE5991">
            <w:pPr>
              <w:rPr>
                <w:rFonts w:asciiTheme="minorHAnsi" w:hAnsiTheme="minorHAnsi"/>
                <w:sz w:val="20"/>
              </w:rPr>
            </w:pPr>
          </w:p>
        </w:tc>
      </w:tr>
      <w:tr w:rsidR="00FE5991">
        <w:trPr>
          <w:trHeight w:val="199"/>
        </w:trPr>
        <w:tc>
          <w:tcPr>
            <w:tcW w:w="566" w:type="dxa"/>
            <w:shd w:val="clear" w:color="auto" w:fill="DDD9C3" w:themeFill="background2" w:themeFillShade="E6"/>
          </w:tcPr>
          <w:p w:rsidR="00FE5991" w:rsidRDefault="00C50B8A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400" w:type="dxa"/>
            <w:shd w:val="clear" w:color="auto" w:fill="DDD9C3" w:themeFill="background2" w:themeFillShade="E6"/>
          </w:tcPr>
          <w:p w:rsidR="00FE5991" w:rsidRDefault="00C50B8A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 3</w:t>
            </w:r>
          </w:p>
        </w:tc>
        <w:tc>
          <w:tcPr>
            <w:tcW w:w="1413" w:type="dxa"/>
          </w:tcPr>
          <w:p w:rsidR="00FE5991" w:rsidRDefault="00FE599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FE5991" w:rsidRDefault="00FE599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6" w:type="dxa"/>
          </w:tcPr>
          <w:p w:rsidR="00FE5991" w:rsidRDefault="00FE599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FE5991" w:rsidRDefault="00FE5991">
            <w:pPr>
              <w:rPr>
                <w:rFonts w:asciiTheme="minorHAnsi" w:hAnsiTheme="minorHAnsi"/>
                <w:sz w:val="20"/>
              </w:rPr>
            </w:pPr>
          </w:p>
        </w:tc>
      </w:tr>
      <w:tr w:rsidR="00FE5991">
        <w:tc>
          <w:tcPr>
            <w:tcW w:w="566" w:type="dxa"/>
          </w:tcPr>
          <w:p w:rsidR="00FE5991" w:rsidRDefault="00FE599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400" w:type="dxa"/>
          </w:tcPr>
          <w:p w:rsidR="00FE5991" w:rsidRDefault="00C50B8A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FE5991" w:rsidRDefault="00FE599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FE5991" w:rsidRDefault="00FE599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6" w:type="dxa"/>
          </w:tcPr>
          <w:p w:rsidR="00FE5991" w:rsidRDefault="00FE599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FE5991" w:rsidRDefault="00FE5991">
            <w:pPr>
              <w:rPr>
                <w:rFonts w:asciiTheme="minorHAnsi" w:hAnsiTheme="minorHAnsi"/>
                <w:sz w:val="20"/>
              </w:rPr>
            </w:pPr>
          </w:p>
        </w:tc>
      </w:tr>
      <w:tr w:rsidR="00FE5991">
        <w:tc>
          <w:tcPr>
            <w:tcW w:w="4966" w:type="dxa"/>
            <w:gridSpan w:val="2"/>
            <w:shd w:val="clear" w:color="auto" w:fill="DDD9C3" w:themeFill="background2" w:themeFillShade="E6"/>
          </w:tcPr>
          <w:p w:rsidR="00FE5991" w:rsidRDefault="00C50B8A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FE5991" w:rsidRDefault="00FE599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FE5991" w:rsidRDefault="00FE599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6" w:type="dxa"/>
          </w:tcPr>
          <w:p w:rsidR="00FE5991" w:rsidRDefault="00FE599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FE5991" w:rsidRDefault="00FE5991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FE5991" w:rsidRDefault="00FE5991">
      <w:pPr>
        <w:widowControl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FE5991" w:rsidRDefault="00C50B8A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VI.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Inne informacje</w:t>
      </w:r>
    </w:p>
    <w:p w:rsidR="00FE5991" w:rsidRDefault="00FE5991">
      <w:pPr>
        <w:widowControl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000" w:type="pct"/>
        <w:tblInd w:w="-827" w:type="dxa"/>
        <w:tblLayout w:type="fixed"/>
        <w:tblCellMar>
          <w:left w:w="0" w:type="dxa"/>
          <w:right w:w="0" w:type="dxa"/>
        </w:tblCellMar>
        <w:tblLook w:val="04A0"/>
      </w:tblPr>
      <w:tblGrid>
        <w:gridCol w:w="9232"/>
      </w:tblGrid>
      <w:tr w:rsidR="00FE5991">
        <w:trPr>
          <w:trHeight w:val="450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D9C3"/>
          </w:tcPr>
          <w:p w:rsidR="00FE5991" w:rsidRDefault="00C50B8A">
            <w:pPr>
              <w:pStyle w:val="Akapitzlist"/>
              <w:widowControl w:val="0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FE5991" w:rsidRDefault="00C50B8A">
            <w:pPr>
              <w:pStyle w:val="Akapitzlist"/>
              <w:widowControl w:val="0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E5991" w:rsidRDefault="00C50B8A">
            <w:pPr>
              <w:pStyle w:val="Akapitzlist"/>
              <w:widowControl w:val="0"/>
              <w:numPr>
                <w:ilvl w:val="0"/>
                <w:numId w:val="2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FE5991">
        <w:trPr>
          <w:trHeight w:val="557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991" w:rsidRDefault="00FE5991">
            <w:pPr>
              <w:widowControl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991" w:rsidRDefault="00FE5991">
            <w:pPr>
              <w:widowControl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991" w:rsidRDefault="00FE5991">
            <w:pPr>
              <w:widowControl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991" w:rsidRDefault="00FE5991">
            <w:pPr>
              <w:widowControl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E5991" w:rsidRDefault="00FE5991">
      <w:pPr>
        <w:widowControl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FE5991" w:rsidRDefault="00C50B8A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VII.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Oświadczenia</w:t>
      </w:r>
    </w:p>
    <w:p w:rsidR="00FE5991" w:rsidRDefault="00FE5991">
      <w:pPr>
        <w:widowControl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FE5991" w:rsidRDefault="00C50B8A">
      <w:pPr>
        <w:widowControl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Oświadczam(-my), że:</w:t>
      </w:r>
    </w:p>
    <w:p w:rsidR="00FE5991" w:rsidRDefault="00FE5991">
      <w:pPr>
        <w:widowControl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FE5991" w:rsidRDefault="00C50B8A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1)</w:t>
      </w:r>
      <w:r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Theme="minorHAnsi" w:hAnsiTheme="minorHAnsi" w:cs="Verdana"/>
          <w:color w:val="auto"/>
          <w:sz w:val="18"/>
          <w:szCs w:val="18"/>
        </w:rPr>
        <w:br/>
        <w:t>oferenta(-tów);</w:t>
      </w:r>
    </w:p>
    <w:p w:rsidR="00FE5991" w:rsidRDefault="00C50B8A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FE5991" w:rsidRDefault="00C50B8A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3)</w:t>
      </w:r>
      <w:r>
        <w:rPr>
          <w:rFonts w:asciiTheme="minorHAnsi" w:hAnsiTheme="minorHAnsi" w:cs="Verdana"/>
          <w:color w:val="auto"/>
          <w:sz w:val="18"/>
          <w:szCs w:val="18"/>
        </w:rPr>
        <w:tab/>
        <w:t>oferent* / oferenci* składający niniejszą ofertę nie zalega(-ją)* / zalega(-ją)* z opłacaniem należności z tytułu zobowiązań podatkowych;</w:t>
      </w:r>
    </w:p>
    <w:p w:rsidR="00FE5991" w:rsidRDefault="00C50B8A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4) oferent* / oferenci* składający niniejszą ofertę nie zalega(-ją)* / zalega(-ją)* z opłacaniem należności z tytułu składek na ubezpieczenia społeczne;</w:t>
      </w:r>
    </w:p>
    <w:p w:rsidR="00FE5991" w:rsidRDefault="00C50B8A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5)</w:t>
      </w:r>
      <w:r>
        <w:rPr>
          <w:rFonts w:asciiTheme="minorHAnsi" w:hAnsiTheme="minorHAnsi" w:cs="Verdana"/>
          <w:color w:val="auto"/>
          <w:sz w:val="18"/>
          <w:szCs w:val="18"/>
        </w:rPr>
        <w:tab/>
        <w:t>dane zawarte w części II niniejszej oferty są zgodne z Krajowym Rejestrem Sądowym* / właściwą ewidencją*;</w:t>
      </w:r>
    </w:p>
    <w:p w:rsidR="00FE5991" w:rsidRDefault="00C50B8A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6)</w:t>
      </w:r>
      <w:r>
        <w:rPr>
          <w:rFonts w:asciiTheme="minorHAnsi" w:hAnsiTheme="minorHAns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FE5991" w:rsidRDefault="00C50B8A">
      <w:pPr>
        <w:widowControl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7)</w:t>
      </w:r>
      <w:r>
        <w:rPr>
          <w:rFonts w:asciiTheme="minorHAnsi" w:hAnsiTheme="minorHAnsi" w:cs="Verdana"/>
          <w:color w:val="auto"/>
          <w:sz w:val="18"/>
          <w:szCs w:val="18"/>
        </w:rPr>
        <w:tab/>
        <w:t xml:space="preserve">w zakresie związanym z otwartym konkursem ofert, w tym z gromadzeniem, przetwarzaniem </w:t>
      </w:r>
      <w:r>
        <w:rPr>
          <w:rFonts w:asciiTheme="minorHAnsi" w:hAnsiTheme="minorHAnsi" w:cs="Verdana"/>
          <w:color w:val="auto"/>
          <w:sz w:val="18"/>
          <w:szCs w:val="18"/>
        </w:rPr>
        <w:br/>
        <w:t xml:space="preserve">i przekazywaniem danych osobowych, a także wprowadzaniem ich do systemów informatycznych, osoby, których dotyczą te dane, złożyły stosowne oświadczenia zgodnie z przepisami o ochronie danych osobowych. </w:t>
      </w:r>
    </w:p>
    <w:p w:rsidR="00FE5991" w:rsidRDefault="00FE5991">
      <w:pPr>
        <w:widowControl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FE5991" w:rsidRDefault="00FE5991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FE5991" w:rsidRDefault="00C50B8A">
      <w:pPr>
        <w:widowControl w:val="0"/>
        <w:tabs>
          <w:tab w:val="right" w:pos="9540"/>
        </w:tabs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                                                        Data ........................................................</w:t>
      </w:r>
    </w:p>
    <w:p w:rsidR="00FE5991" w:rsidRDefault="00C50B8A">
      <w:pPr>
        <w:widowControl w:val="0"/>
        <w:tabs>
          <w:tab w:val="right" w:pos="9540"/>
        </w:tabs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FE5991" w:rsidRDefault="00C50B8A">
      <w:pPr>
        <w:widowControl w:val="0"/>
        <w:tabs>
          <w:tab w:val="right" w:pos="9540"/>
        </w:tabs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FE5991" w:rsidRDefault="00C50B8A">
      <w:pPr>
        <w:widowControl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>
        <w:rPr>
          <w:rFonts w:asciiTheme="minorHAnsi" w:hAnsiTheme="minorHAnsi" w:cs="Verdana"/>
          <w:color w:val="auto"/>
          <w:sz w:val="16"/>
          <w:szCs w:val="16"/>
        </w:rPr>
        <w:t xml:space="preserve">(podpis osoby upoważnionej lub podpisy </w:t>
      </w:r>
    </w:p>
    <w:p w:rsidR="00FE5991" w:rsidRDefault="00C50B8A">
      <w:pPr>
        <w:widowControl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>
        <w:rPr>
          <w:rFonts w:asciiTheme="minorHAnsi" w:hAnsiTheme="minorHAnsi" w:cs="Verdana"/>
          <w:color w:val="auto"/>
          <w:sz w:val="16"/>
          <w:szCs w:val="16"/>
        </w:rPr>
        <w:t xml:space="preserve">osób upoważnionych do składania oświadczeń </w:t>
      </w:r>
    </w:p>
    <w:p w:rsidR="00FE5991" w:rsidRDefault="00C50B8A">
      <w:pPr>
        <w:widowControl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16"/>
          <w:szCs w:val="16"/>
        </w:rPr>
        <w:t>woli w imieniu oferentów)</w:t>
      </w:r>
    </w:p>
    <w:p w:rsidR="00FE5991" w:rsidRDefault="00C50B8A">
      <w:pPr>
        <w:widowControl w:val="0"/>
        <w:tabs>
          <w:tab w:val="right" w:pos="9540"/>
        </w:tabs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FE5991" w:rsidSect="00FE5991">
      <w:headerReference w:type="default" r:id="rId8"/>
      <w:footerReference w:type="default" r:id="rId9"/>
      <w:pgSz w:w="11906" w:h="16838"/>
      <w:pgMar w:top="1077" w:right="1276" w:bottom="1259" w:left="1418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F78" w:rsidRDefault="00483F78" w:rsidP="00FE5991">
      <w:r>
        <w:separator/>
      </w:r>
    </w:p>
  </w:endnote>
  <w:endnote w:type="continuationSeparator" w:id="1">
    <w:p w:rsidR="00483F78" w:rsidRDefault="00483F78" w:rsidP="00FE5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,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4027331"/>
      <w:docPartObj>
        <w:docPartGallery w:val="Page Numbers (Bottom of Page)"/>
        <w:docPartUnique/>
      </w:docPartObj>
    </w:sdtPr>
    <w:sdtContent>
      <w:p w:rsidR="00FE5991" w:rsidRDefault="00897774">
        <w:pPr>
          <w:pStyle w:val="Footer"/>
          <w:jc w:val="right"/>
        </w:pPr>
        <w:r w:rsidRPr="00897774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C50B8A">
          <w:rPr>
            <w:rFonts w:ascii="Calibri" w:hAnsi="Calibri" w:cs="Calibri"/>
            <w:sz w:val="22"/>
            <w:szCs w:val="22"/>
          </w:rPr>
          <w:instrText>PAGE</w:instrText>
        </w:r>
        <w:r>
          <w:rPr>
            <w:rFonts w:ascii="Calibri" w:hAnsi="Calibri" w:cs="Calibri"/>
            <w:sz w:val="22"/>
            <w:szCs w:val="22"/>
          </w:rPr>
          <w:fldChar w:fldCharType="separate"/>
        </w:r>
        <w:r w:rsidR="0031596E">
          <w:rPr>
            <w:rFonts w:ascii="Calibri" w:hAnsi="Calibri" w:cs="Calibri"/>
            <w:noProof/>
            <w:sz w:val="22"/>
            <w:szCs w:val="22"/>
          </w:rPr>
          <w:t>1</w:t>
        </w:r>
        <w:r>
          <w:rPr>
            <w:rFonts w:ascii="Calibri" w:hAnsi="Calibri" w:cs="Calibri"/>
            <w:sz w:val="22"/>
            <w:szCs w:val="22"/>
          </w:rPr>
          <w:fldChar w:fldCharType="end"/>
        </w:r>
      </w:p>
    </w:sdtContent>
  </w:sdt>
  <w:p w:rsidR="00FE5991" w:rsidRDefault="00FE59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F78" w:rsidRDefault="00483F78">
      <w:pPr>
        <w:rPr>
          <w:sz w:val="12"/>
        </w:rPr>
      </w:pPr>
      <w:r>
        <w:separator/>
      </w:r>
    </w:p>
  </w:footnote>
  <w:footnote w:type="continuationSeparator" w:id="1">
    <w:p w:rsidR="00483F78" w:rsidRDefault="00483F78">
      <w:pPr>
        <w:rPr>
          <w:sz w:val="12"/>
        </w:rPr>
      </w:pPr>
      <w:r>
        <w:continuationSeparator/>
      </w:r>
    </w:p>
  </w:footnote>
  <w:footnote w:id="2">
    <w:p w:rsidR="00FE5991" w:rsidRDefault="00C50B8A">
      <w:pPr>
        <w:widowControl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Theme="minorHAnsi" w:hAnsiTheme="minorHAnsi"/>
          <w:sz w:val="16"/>
          <w:szCs w:val="16"/>
          <w:vertAlign w:val="superscript"/>
        </w:rPr>
        <w:tab/>
        <w:t>)</w:t>
      </w:r>
      <w:r>
        <w:rPr>
          <w:rFonts w:asciiTheme="minorHAnsi" w:hAnsiTheme="minorHAnsi"/>
          <w:sz w:val="18"/>
          <w:szCs w:val="18"/>
        </w:rPr>
        <w:t xml:space="preserve">  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3">
    <w:p w:rsidR="00FE5991" w:rsidRDefault="00C50B8A">
      <w:pPr>
        <w:widowControl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ab/>
        <w:t>)</w:t>
      </w:r>
      <w:r>
        <w:rPr>
          <w:rFonts w:asciiTheme="minorHAnsi" w:hAnsiTheme="minorHAnsi"/>
          <w:sz w:val="18"/>
          <w:szCs w:val="18"/>
        </w:rPr>
        <w:t xml:space="preserve">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4">
    <w:p w:rsidR="00FE5991" w:rsidRDefault="00C50B8A">
      <w:pPr>
        <w:widowControl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Theme="minorHAnsi" w:hAnsiTheme="minorHAnsi"/>
          <w:sz w:val="16"/>
          <w:szCs w:val="16"/>
          <w:vertAlign w:val="superscript"/>
        </w:rPr>
        <w:tab/>
        <w:t>)</w:t>
      </w:r>
      <w:r>
        <w:rPr>
          <w:rFonts w:asciiTheme="minorHAnsi" w:hAnsiTheme="minorHAns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5">
    <w:p w:rsidR="00FE5991" w:rsidRDefault="00C50B8A">
      <w:pPr>
        <w:pStyle w:val="FootnoteText"/>
        <w:widowControl w:val="0"/>
        <w:rPr>
          <w:rFonts w:asciiTheme="minorHAnsi" w:hAnsiTheme="minorHAnsi" w:cs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  <w:footnote w:id="6">
    <w:p w:rsidR="00FE5991" w:rsidRDefault="00C50B8A">
      <w:pPr>
        <w:pStyle w:val="FootnoteText"/>
        <w:widowControl w:val="0"/>
        <w:rPr>
          <w:rFonts w:asciiTheme="minorHAnsi" w:hAnsiTheme="minorHAnsi" w:cs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7">
    <w:p w:rsidR="00FE5991" w:rsidRDefault="00C50B8A">
      <w:pPr>
        <w:widowControl w:val="0"/>
        <w:jc w:val="both"/>
      </w:pPr>
      <w:r>
        <w:rPr>
          <w:rStyle w:val="Znakiprzypiswdolnych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8">
    <w:p w:rsidR="00FE5991" w:rsidRDefault="00C50B8A">
      <w:pPr>
        <w:pStyle w:val="FootnoteText"/>
        <w:widowControl w:val="0"/>
        <w:rPr>
          <w:rFonts w:asciiTheme="minorHAnsi" w:hAnsiTheme="minorHAnsi" w:cs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991" w:rsidRDefault="00FE599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8563C"/>
    <w:multiLevelType w:val="multilevel"/>
    <w:tmpl w:val="0DC217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8EC4E45"/>
    <w:multiLevelType w:val="multilevel"/>
    <w:tmpl w:val="D47402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2DF2FA4"/>
    <w:multiLevelType w:val="multilevel"/>
    <w:tmpl w:val="B9EAFF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cumentProtection w:edit="trackedChanges" w:enforcement="1"/>
  <w:defaultTabStop w:val="720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991"/>
    <w:rsid w:val="000C35C0"/>
    <w:rsid w:val="00115EB4"/>
    <w:rsid w:val="0031596E"/>
    <w:rsid w:val="00483F78"/>
    <w:rsid w:val="00487197"/>
    <w:rsid w:val="00522C3F"/>
    <w:rsid w:val="00897774"/>
    <w:rsid w:val="00BF505E"/>
    <w:rsid w:val="00C50B8A"/>
    <w:rsid w:val="00FE5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customStyle="1" w:styleId="Heading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customStyle="1" w:styleId="Heading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Heading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customStyle="1" w:styleId="Zakotwiczenieprzypisudolnego">
    <w:name w:val="Zakotwiczenie przypisu dolnego"/>
    <w:rsid w:val="00FE5991"/>
    <w:rPr>
      <w:vertAlign w:val="superscript"/>
    </w:rPr>
  </w:style>
  <w:style w:type="character" w:customStyle="1" w:styleId="FootnoteCharacters">
    <w:name w:val="Footnote Characters"/>
    <w:qFormat/>
    <w:rsid w:val="00805BCE"/>
    <w:rPr>
      <w:vertAlign w:val="superscript"/>
    </w:rPr>
  </w:style>
  <w:style w:type="character" w:customStyle="1" w:styleId="czeinternetowe">
    <w:name w:val="Łącze internetowe"/>
    <w:rsid w:val="00720D5F"/>
    <w:rPr>
      <w:color w:val="0000FF"/>
      <w:u w:val="single"/>
    </w:rPr>
  </w:style>
  <w:style w:type="character" w:customStyle="1" w:styleId="TekstprzypisukocowegoZnak">
    <w:name w:val="Tekst przypisu końcowego Znak"/>
    <w:link w:val="EndnoteText"/>
    <w:qFormat/>
    <w:rsid w:val="00720D5F"/>
    <w:rPr>
      <w:color w:val="000000"/>
    </w:rPr>
  </w:style>
  <w:style w:type="character" w:customStyle="1" w:styleId="Zakotwiczenieprzypisukocowego">
    <w:name w:val="Zakotwiczenie przypisu końcowego"/>
    <w:rsid w:val="00FE5991"/>
    <w:rPr>
      <w:vertAlign w:val="superscript"/>
    </w:rPr>
  </w:style>
  <w:style w:type="character" w:customStyle="1" w:styleId="EndnoteCharacters">
    <w:name w:val="Endnote Characters"/>
    <w:qFormat/>
    <w:rsid w:val="00720D5F"/>
    <w:rPr>
      <w:vertAlign w:val="superscript"/>
    </w:rPr>
  </w:style>
  <w:style w:type="character" w:customStyle="1" w:styleId="TekstpodstawowyZnak">
    <w:name w:val="Tekst podstawowy Znak"/>
    <w:link w:val="Tekstpodstawowy"/>
    <w:qFormat/>
    <w:rsid w:val="001E0AB6"/>
    <w:rPr>
      <w:color w:val="000000"/>
      <w:sz w:val="24"/>
      <w:szCs w:val="24"/>
    </w:rPr>
  </w:style>
  <w:style w:type="character" w:customStyle="1" w:styleId="NagwekZnak">
    <w:name w:val="Nagłówek Znak"/>
    <w:link w:val="Nagwek"/>
    <w:qFormat/>
    <w:rsid w:val="00CF3940"/>
    <w:rPr>
      <w:color w:val="000000"/>
      <w:sz w:val="24"/>
      <w:szCs w:val="24"/>
    </w:rPr>
  </w:style>
  <w:style w:type="character" w:customStyle="1" w:styleId="StopkaZnak">
    <w:name w:val="Stopka Znak"/>
    <w:link w:val="Footer"/>
    <w:uiPriority w:val="99"/>
    <w:qFormat/>
    <w:rsid w:val="00CF3940"/>
    <w:rPr>
      <w:color w:val="000000"/>
      <w:sz w:val="24"/>
      <w:szCs w:val="24"/>
    </w:rPr>
  </w:style>
  <w:style w:type="character" w:customStyle="1" w:styleId="TekstdymkaZnak">
    <w:name w:val="Tekst dymka Znak"/>
    <w:link w:val="Tekstdymka"/>
    <w:qFormat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qFormat/>
    <w:rsid w:val="00B46598"/>
    <w:rPr>
      <w:sz w:val="16"/>
      <w:szCs w:val="16"/>
    </w:rPr>
  </w:style>
  <w:style w:type="character" w:customStyle="1" w:styleId="TekstkomentarzaZnak">
    <w:name w:val="Tekst komentarza Znak"/>
    <w:link w:val="Tekstkomentarza"/>
    <w:qFormat/>
    <w:rsid w:val="00B46598"/>
    <w:rPr>
      <w:color w:val="000000"/>
    </w:rPr>
  </w:style>
  <w:style w:type="character" w:customStyle="1" w:styleId="TematkomentarzaZnak">
    <w:name w:val="Temat komentarza Znak"/>
    <w:link w:val="Tematkomentarza"/>
    <w:qFormat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FootnoteText"/>
    <w:qFormat/>
    <w:rsid w:val="003F4811"/>
    <w:rPr>
      <w:color w:val="000000"/>
    </w:rPr>
  </w:style>
  <w:style w:type="character" w:customStyle="1" w:styleId="luchili">
    <w:name w:val="luc_hili"/>
    <w:basedOn w:val="Domylnaczcionkaakapitu"/>
    <w:qFormat/>
    <w:rsid w:val="004836AC"/>
  </w:style>
  <w:style w:type="character" w:customStyle="1" w:styleId="Teksttreci2">
    <w:name w:val="Tekst treści (2)_"/>
    <w:basedOn w:val="Domylnaczcionkaakapitu"/>
    <w:link w:val="Teksttreci20"/>
    <w:qFormat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character" w:customStyle="1" w:styleId="Znakiprzypiswkocowych">
    <w:name w:val="Znaki przypisów końcowych"/>
    <w:qFormat/>
    <w:rsid w:val="00FE5991"/>
  </w:style>
  <w:style w:type="character" w:customStyle="1" w:styleId="Znakiprzypiswdolnych">
    <w:name w:val="Znaki przypisów dolnych"/>
    <w:qFormat/>
    <w:rsid w:val="00FE5991"/>
  </w:style>
  <w:style w:type="paragraph" w:styleId="Nagwek">
    <w:name w:val="header"/>
    <w:basedOn w:val="Normalny"/>
    <w:next w:val="Tekstpodstawowy"/>
    <w:link w:val="NagwekZnak"/>
    <w:qFormat/>
    <w:rsid w:val="00FE5991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customStyle="1" w:styleId="Caption">
    <w:name w:val="Caption"/>
    <w:basedOn w:val="Normalny"/>
    <w:qFormat/>
    <w:rsid w:val="00FE5991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FE5991"/>
    <w:pPr>
      <w:suppressLineNumbers/>
    </w:pPr>
    <w:rPr>
      <w:rFonts w:cs="Arial Unicode MS"/>
    </w:rPr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paragraph" w:customStyle="1" w:styleId="FootnoteText">
    <w:name w:val="Footnote Text"/>
    <w:basedOn w:val="Normalny"/>
    <w:link w:val="TekstprzypisudolnegoZnak"/>
    <w:rsid w:val="00805BCE"/>
    <w:rPr>
      <w:sz w:val="20"/>
      <w:szCs w:val="20"/>
    </w:rPr>
  </w:style>
  <w:style w:type="paragraph" w:customStyle="1" w:styleId="EndnoteText">
    <w:name w:val="Endnote Text"/>
    <w:basedOn w:val="Normalny"/>
    <w:link w:val="TekstprzypisukocowegoZnak"/>
    <w:rsid w:val="00720D5F"/>
    <w:rPr>
      <w:sz w:val="20"/>
      <w:szCs w:val="20"/>
    </w:rPr>
  </w:style>
  <w:style w:type="paragraph" w:styleId="Listapunktowana3">
    <w:name w:val="List Bullet 3"/>
    <w:basedOn w:val="Normalny"/>
    <w:rsid w:val="001E0AB6"/>
    <w:pPr>
      <w:ind w:left="566" w:hanging="283"/>
      <w:contextualSpacing/>
    </w:pPr>
  </w:style>
  <w:style w:type="paragraph" w:customStyle="1" w:styleId="Gwkaistopka">
    <w:name w:val="Główka i stopka"/>
    <w:basedOn w:val="Normalny"/>
    <w:qFormat/>
    <w:rsid w:val="00FE5991"/>
  </w:style>
  <w:style w:type="paragraph" w:customStyle="1" w:styleId="Header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E405AA"/>
    <w:rPr>
      <w:rFonts w:ascii="Tahoma" w:hAnsi="Tahoma"/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B465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B46598"/>
    <w:rPr>
      <w:b/>
      <w:bCs/>
    </w:rPr>
  </w:style>
  <w:style w:type="paragraph" w:styleId="Poprawka">
    <w:name w:val="Revision"/>
    <w:uiPriority w:val="99"/>
    <w:semiHidden/>
    <w:qFormat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paragraph" w:customStyle="1" w:styleId="Teksttreci20">
    <w:name w:val="Tekst treści (2)"/>
    <w:basedOn w:val="Normalny"/>
    <w:link w:val="Teksttreci2"/>
    <w:qFormat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BEFB6-3EB9-41C4-968D-3B1316B7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Jelenia Góra</Company>
  <LinksUpToDate>false</LinksUpToDate>
  <CharactersWithSpaces>6722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jsolinski</cp:lastModifiedBy>
  <cp:revision>2</cp:revision>
  <cp:lastPrinted>2023-01-25T08:58:00Z</cp:lastPrinted>
  <dcterms:created xsi:type="dcterms:W3CDTF">2024-01-18T08:00:00Z</dcterms:created>
  <dcterms:modified xsi:type="dcterms:W3CDTF">2024-01-18T08:00:00Z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